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5265" w14:textId="3E83C269" w:rsidR="00CB37E7" w:rsidRPr="007D2064" w:rsidRDefault="007B2CF4" w:rsidP="00CB37E7">
      <w:pPr>
        <w:ind w:right="51"/>
        <w:jc w:val="center"/>
        <w:rPr>
          <w:b/>
          <w:bCs/>
          <w:sz w:val="28"/>
          <w:szCs w:val="28"/>
        </w:rPr>
      </w:pPr>
      <w:r>
        <w:rPr>
          <w:b/>
          <w:bCs/>
          <w:sz w:val="28"/>
          <w:szCs w:val="28"/>
        </w:rPr>
        <w:t>Phụ lục</w:t>
      </w:r>
      <w:r w:rsidR="00FA7509">
        <w:rPr>
          <w:b/>
          <w:bCs/>
          <w:sz w:val="28"/>
          <w:szCs w:val="28"/>
        </w:rPr>
        <w:t xml:space="preserve"> IV</w:t>
      </w:r>
    </w:p>
    <w:p w14:paraId="47F2CE15" w14:textId="7A0D30ED" w:rsidR="00CB37E7" w:rsidRPr="00DC387E" w:rsidRDefault="00CB37E7" w:rsidP="00CB37E7">
      <w:pPr>
        <w:ind w:right="51"/>
        <w:jc w:val="center"/>
        <w:rPr>
          <w:i/>
          <w:iCs/>
          <w:sz w:val="28"/>
          <w:szCs w:val="28"/>
        </w:rPr>
      </w:pPr>
      <w:r w:rsidRPr="00717540">
        <w:rPr>
          <w:b/>
          <w:bCs/>
          <w:sz w:val="26"/>
          <w:szCs w:val="26"/>
        </w:rPr>
        <w:t>MẪU HỒ SƠ ĐỀ NGHỊ</w:t>
      </w:r>
      <w:r w:rsidR="00706505" w:rsidRPr="00717540">
        <w:rPr>
          <w:b/>
          <w:bCs/>
          <w:sz w:val="26"/>
          <w:szCs w:val="26"/>
        </w:rPr>
        <w:t xml:space="preserve"> </w:t>
      </w:r>
      <w:r w:rsidRPr="00717540">
        <w:rPr>
          <w:b/>
          <w:bCs/>
          <w:sz w:val="26"/>
          <w:szCs w:val="26"/>
        </w:rPr>
        <w:t xml:space="preserve">XÉT TẶNG DANH HIỆU </w:t>
      </w:r>
      <w:r w:rsidR="00717540" w:rsidRPr="00717540">
        <w:rPr>
          <w:b/>
          <w:bCs/>
          <w:sz w:val="26"/>
          <w:szCs w:val="26"/>
        </w:rPr>
        <w:t>“GIA ĐÌNH VĂN HOÁ”, “THÔN, TỔ DÂN PHỐ VĂN HOÁ”, “XÃ, PHƯỜNG TIÊU BIỂU”</w:t>
      </w:r>
      <w:r w:rsidRPr="00717540">
        <w:rPr>
          <w:b/>
          <w:bCs/>
          <w:sz w:val="26"/>
          <w:szCs w:val="26"/>
        </w:rPr>
        <w:br/>
      </w:r>
    </w:p>
    <w:p w14:paraId="48D8E3B4" w14:textId="77777777" w:rsidR="00CB37E7" w:rsidRDefault="00CB37E7" w:rsidP="00CB37E7">
      <w:pPr>
        <w:ind w:right="51"/>
        <w:jc w:val="both"/>
        <w:rPr>
          <w:sz w:val="28"/>
          <w:szCs w:val="28"/>
        </w:rPr>
      </w:pPr>
      <w:r>
        <w:rPr>
          <w:noProof/>
          <w:sz w:val="28"/>
          <w:szCs w:val="28"/>
        </w:rPr>
        <mc:AlternateContent>
          <mc:Choice Requires="wps">
            <w:drawing>
              <wp:anchor distT="0" distB="0" distL="114300" distR="114300" simplePos="0" relativeHeight="251689984" behindDoc="0" locked="0" layoutInCell="1" allowOverlap="1" wp14:anchorId="0D7ADD3C" wp14:editId="36688C3D">
                <wp:simplePos x="0" y="0"/>
                <wp:positionH relativeFrom="margin">
                  <wp:align>center</wp:align>
                </wp:positionH>
                <wp:positionV relativeFrom="paragraph">
                  <wp:posOffset>45085</wp:posOffset>
                </wp:positionV>
                <wp:extent cx="121412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828E9" id="_x0000_t32" coordsize="21600,21600" o:spt="32" o:oned="t" path="m,l21600,21600e" filled="f">
                <v:path arrowok="t" fillok="f" o:connecttype="none"/>
                <o:lock v:ext="edit" shapetype="t"/>
              </v:shapetype>
              <v:shape id="Straight Arrow Connector 31" o:spid="_x0000_s1026" type="#_x0000_t32" style="position:absolute;margin-left:0;margin-top:3.55pt;width:95.6pt;height:0;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rl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">
                <w10:wrap anchorx="margin"/>
              </v:shape>
            </w:pict>
          </mc:Fallback>
        </mc:AlternateContent>
      </w:r>
    </w:p>
    <w:p w14:paraId="43A455B2" w14:textId="77777777" w:rsidR="00CB37E7" w:rsidRPr="007D2064" w:rsidRDefault="00CB37E7" w:rsidP="00CB37E7">
      <w:pPr>
        <w:ind w:right="51"/>
        <w:jc w:val="both"/>
        <w:rPr>
          <w:sz w:val="28"/>
          <w:szCs w:val="28"/>
          <w:lang w:val="vi-VN"/>
        </w:rPr>
      </w:pPr>
    </w:p>
    <w:tbl>
      <w:tblPr>
        <w:tblW w:w="5085" w:type="pct"/>
        <w:jc w:val="center"/>
        <w:tblCellMar>
          <w:left w:w="0" w:type="dxa"/>
          <w:right w:w="0" w:type="dxa"/>
        </w:tblCellMar>
        <w:tblLook w:val="0000" w:firstRow="0" w:lastRow="0" w:firstColumn="0" w:lastColumn="0" w:noHBand="0" w:noVBand="0"/>
      </w:tblPr>
      <w:tblGrid>
        <w:gridCol w:w="1451"/>
        <w:gridCol w:w="7758"/>
      </w:tblGrid>
      <w:tr w:rsidR="00CB37E7" w:rsidRPr="007D2064" w14:paraId="6D9DB5C6"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12785752" w14:textId="77777777" w:rsidR="00CB37E7" w:rsidRPr="007D2064" w:rsidRDefault="00CB37E7" w:rsidP="00CD75A6">
            <w:pPr>
              <w:spacing w:before="120" w:after="120"/>
              <w:ind w:right="51" w:firstLine="5"/>
              <w:jc w:val="both"/>
              <w:rPr>
                <w:sz w:val="28"/>
                <w:szCs w:val="28"/>
              </w:rPr>
            </w:pPr>
            <w:r w:rsidRPr="007D2064">
              <w:rPr>
                <w:sz w:val="28"/>
                <w:szCs w:val="28"/>
              </w:rPr>
              <w:t>Mẫu số 01</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2DBAAD79" w14:textId="3F163A46" w:rsidR="00CB37E7" w:rsidRPr="007D2064" w:rsidRDefault="00CB37E7" w:rsidP="00CD75A6">
            <w:pPr>
              <w:spacing w:before="120" w:after="120"/>
              <w:ind w:right="51"/>
              <w:jc w:val="both"/>
              <w:rPr>
                <w:sz w:val="28"/>
                <w:szCs w:val="28"/>
              </w:rPr>
            </w:pPr>
            <w:r w:rsidRPr="007D2064">
              <w:rPr>
                <w:sz w:val="28"/>
                <w:szCs w:val="28"/>
              </w:rPr>
              <w:t>Văn bản của thôn</w:t>
            </w:r>
            <w:r>
              <w:rPr>
                <w:sz w:val="28"/>
                <w:szCs w:val="28"/>
              </w:rPr>
              <w:t xml:space="preserve">/tổ dân phố </w:t>
            </w:r>
            <w:r w:rsidRPr="007D2064">
              <w:rPr>
                <w:sz w:val="28"/>
                <w:szCs w:val="28"/>
              </w:rPr>
              <w:t>đề nghị Ủy ban nhân dân xã/phường về việc xét tặng danh hiệu “Gia đình văn hóa”</w:t>
            </w:r>
          </w:p>
        </w:tc>
      </w:tr>
      <w:tr w:rsidR="00CB37E7" w:rsidRPr="007D2064" w14:paraId="673C0FA3"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56535D52" w14:textId="77777777" w:rsidR="00CB37E7" w:rsidRPr="007D2064" w:rsidRDefault="00CB37E7" w:rsidP="00CD75A6">
            <w:pPr>
              <w:spacing w:before="120" w:after="120"/>
              <w:ind w:right="51" w:firstLine="5"/>
              <w:jc w:val="both"/>
              <w:rPr>
                <w:sz w:val="28"/>
                <w:szCs w:val="28"/>
              </w:rPr>
            </w:pPr>
            <w:r w:rsidRPr="007D2064">
              <w:rPr>
                <w:sz w:val="28"/>
                <w:szCs w:val="28"/>
              </w:rPr>
              <w:t>Mẫu số 02</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572FFE4F" w14:textId="77777777" w:rsidR="00CB37E7" w:rsidRPr="007D2064" w:rsidRDefault="00CB37E7" w:rsidP="00CD75A6">
            <w:pPr>
              <w:spacing w:before="120" w:after="120"/>
              <w:ind w:right="51"/>
              <w:jc w:val="both"/>
              <w:rPr>
                <w:sz w:val="28"/>
                <w:szCs w:val="28"/>
              </w:rPr>
            </w:pPr>
            <w:r w:rsidRPr="007D2064">
              <w:rPr>
                <w:sz w:val="28"/>
                <w:szCs w:val="28"/>
              </w:rPr>
              <w:t>Bảng Tổng hợp danh sách hộ gia đình và kết quả lấy ý kiến người dân</w:t>
            </w:r>
          </w:p>
        </w:tc>
      </w:tr>
      <w:tr w:rsidR="00CB37E7" w:rsidRPr="007D2064" w14:paraId="2F8FD039"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0630D27C" w14:textId="77777777" w:rsidR="00CB37E7" w:rsidRPr="007D2064" w:rsidRDefault="00CB37E7" w:rsidP="00CD75A6">
            <w:pPr>
              <w:spacing w:before="120" w:after="120"/>
              <w:ind w:right="51" w:firstLine="5"/>
              <w:jc w:val="both"/>
              <w:rPr>
                <w:sz w:val="28"/>
                <w:szCs w:val="28"/>
              </w:rPr>
            </w:pPr>
            <w:r w:rsidRPr="007D2064">
              <w:rPr>
                <w:sz w:val="28"/>
                <w:szCs w:val="28"/>
              </w:rPr>
              <w:t>Mẫu số 03</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1A07929A" w14:textId="51EDDCA9" w:rsidR="00CB37E7" w:rsidRPr="007D2064" w:rsidRDefault="00CB37E7" w:rsidP="00CD75A6">
            <w:pPr>
              <w:spacing w:before="120" w:after="120"/>
              <w:ind w:right="51"/>
              <w:jc w:val="both"/>
              <w:rPr>
                <w:sz w:val="28"/>
                <w:szCs w:val="28"/>
              </w:rPr>
            </w:pPr>
            <w:r w:rsidRPr="007D2064">
              <w:rPr>
                <w:sz w:val="28"/>
                <w:szCs w:val="28"/>
                <w:lang w:val="en-SG"/>
              </w:rPr>
              <w:t>B</w:t>
            </w:r>
            <w:r w:rsidRPr="007D2064">
              <w:rPr>
                <w:sz w:val="28"/>
                <w:szCs w:val="28"/>
              </w:rPr>
              <w:t>iên bản họp thôn</w:t>
            </w:r>
            <w:r>
              <w:rPr>
                <w:sz w:val="28"/>
                <w:szCs w:val="28"/>
              </w:rPr>
              <w:t xml:space="preserve">/tổ dân phố </w:t>
            </w:r>
            <w:r w:rsidRPr="007D2064">
              <w:rPr>
                <w:sz w:val="28"/>
                <w:szCs w:val="28"/>
              </w:rPr>
              <w:t>bình xét danh hiệu “Gia đình văn hóa”</w:t>
            </w:r>
          </w:p>
        </w:tc>
      </w:tr>
      <w:tr w:rsidR="00CB37E7" w:rsidRPr="007D2064" w14:paraId="16D7AF78"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3B33EFFA" w14:textId="77777777" w:rsidR="00CB37E7" w:rsidRPr="007D2064" w:rsidRDefault="00CB37E7" w:rsidP="00CD75A6">
            <w:pPr>
              <w:spacing w:before="120" w:after="120"/>
              <w:ind w:right="51" w:firstLine="5"/>
              <w:jc w:val="both"/>
              <w:rPr>
                <w:sz w:val="28"/>
                <w:szCs w:val="28"/>
              </w:rPr>
            </w:pPr>
            <w:r w:rsidRPr="007D2064">
              <w:rPr>
                <w:sz w:val="28"/>
                <w:szCs w:val="28"/>
              </w:rPr>
              <w:t>Mẫu số 04</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528A186B" w14:textId="392FD588" w:rsidR="00CB37E7" w:rsidRPr="007D2064" w:rsidRDefault="00CB37E7" w:rsidP="00CD75A6">
            <w:pPr>
              <w:spacing w:before="120" w:after="120"/>
              <w:ind w:right="51"/>
              <w:jc w:val="both"/>
              <w:rPr>
                <w:sz w:val="28"/>
                <w:szCs w:val="28"/>
              </w:rPr>
            </w:pPr>
            <w:r w:rsidRPr="007D2064">
              <w:rPr>
                <w:sz w:val="28"/>
                <w:szCs w:val="28"/>
              </w:rPr>
              <w:t>Tờ trình của Ủy ban nhân dân xã/phường đề nghị xét tặng danh hiệu “Thô</w:t>
            </w:r>
            <w:r w:rsidR="004433F7">
              <w:rPr>
                <w:sz w:val="28"/>
                <w:szCs w:val="28"/>
              </w:rPr>
              <w:t>n</w:t>
            </w:r>
            <w:r>
              <w:rPr>
                <w:sz w:val="28"/>
                <w:szCs w:val="28"/>
              </w:rPr>
              <w:t>, tổ dân phố</w:t>
            </w:r>
            <w:r w:rsidRPr="007D2064">
              <w:rPr>
                <w:sz w:val="28"/>
                <w:szCs w:val="28"/>
              </w:rPr>
              <w:t xml:space="preserve"> văn hóa”</w:t>
            </w:r>
          </w:p>
        </w:tc>
      </w:tr>
      <w:tr w:rsidR="00CB37E7" w:rsidRPr="007D2064" w14:paraId="56D63978"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6B7345F7" w14:textId="77777777" w:rsidR="00CB37E7" w:rsidRPr="007D2064" w:rsidRDefault="00CB37E7" w:rsidP="00CD75A6">
            <w:pPr>
              <w:spacing w:before="120" w:after="120"/>
              <w:ind w:right="51" w:firstLine="5"/>
              <w:jc w:val="both"/>
              <w:rPr>
                <w:sz w:val="28"/>
                <w:szCs w:val="28"/>
              </w:rPr>
            </w:pPr>
            <w:r w:rsidRPr="007D2064">
              <w:rPr>
                <w:sz w:val="28"/>
                <w:szCs w:val="28"/>
              </w:rPr>
              <w:t>Mẫu số 05</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404FF77C" w14:textId="6A3D0728" w:rsidR="00CB37E7" w:rsidRPr="007D2064" w:rsidRDefault="00CB37E7" w:rsidP="00CD75A6">
            <w:pPr>
              <w:spacing w:before="120" w:after="120"/>
              <w:ind w:right="51"/>
              <w:jc w:val="both"/>
              <w:rPr>
                <w:sz w:val="28"/>
                <w:szCs w:val="28"/>
              </w:rPr>
            </w:pPr>
            <w:r w:rsidRPr="007D2064">
              <w:rPr>
                <w:sz w:val="28"/>
                <w:szCs w:val="28"/>
              </w:rPr>
              <w:t>Báo cáo thành tích đề nghị xét tặng danh hiệu “</w:t>
            </w:r>
            <w:r w:rsidRPr="002A2A04">
              <w:rPr>
                <w:sz w:val="28"/>
                <w:szCs w:val="28"/>
              </w:rPr>
              <w:t xml:space="preserve">Thôn, </w:t>
            </w:r>
            <w:r>
              <w:rPr>
                <w:sz w:val="28"/>
                <w:szCs w:val="28"/>
              </w:rPr>
              <w:t>tổ dân phố</w:t>
            </w:r>
            <w:r w:rsidRPr="007D2064">
              <w:rPr>
                <w:sz w:val="28"/>
                <w:szCs w:val="28"/>
              </w:rPr>
              <w:t xml:space="preserve"> văn hóa” của thôn</w:t>
            </w:r>
            <w:r>
              <w:rPr>
                <w:sz w:val="28"/>
                <w:szCs w:val="28"/>
              </w:rPr>
              <w:t>/tổ dân phố</w:t>
            </w:r>
          </w:p>
        </w:tc>
      </w:tr>
      <w:tr w:rsidR="00CB37E7" w:rsidRPr="007D2064" w14:paraId="312F8F49"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7367A03C" w14:textId="77777777" w:rsidR="00CB37E7" w:rsidRPr="007D2064" w:rsidRDefault="00CB37E7" w:rsidP="00CD75A6">
            <w:pPr>
              <w:spacing w:before="120" w:after="120"/>
              <w:ind w:right="51" w:firstLine="5"/>
              <w:jc w:val="both"/>
              <w:rPr>
                <w:sz w:val="28"/>
                <w:szCs w:val="28"/>
              </w:rPr>
            </w:pPr>
            <w:r w:rsidRPr="007D2064">
              <w:rPr>
                <w:sz w:val="28"/>
                <w:szCs w:val="28"/>
              </w:rPr>
              <w:t>Mẫu số 06</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697B105C" w14:textId="74152040" w:rsidR="00CB37E7" w:rsidRPr="007D2064" w:rsidRDefault="00CB37E7" w:rsidP="00CD75A6">
            <w:pPr>
              <w:spacing w:before="120" w:after="120"/>
              <w:ind w:right="51"/>
              <w:jc w:val="both"/>
              <w:rPr>
                <w:sz w:val="28"/>
                <w:szCs w:val="28"/>
              </w:rPr>
            </w:pPr>
            <w:r w:rsidRPr="007D2064">
              <w:rPr>
                <w:sz w:val="28"/>
                <w:szCs w:val="28"/>
              </w:rPr>
              <w:t>Biên bản họp Hội đồng thi đua - khen thưởng xã/phường về việc bình xét danh hiệu “</w:t>
            </w:r>
            <w:r w:rsidRPr="002A2A04">
              <w:rPr>
                <w:sz w:val="28"/>
                <w:szCs w:val="28"/>
              </w:rPr>
              <w:t xml:space="preserve">Thôn, </w:t>
            </w:r>
            <w:r>
              <w:rPr>
                <w:sz w:val="28"/>
                <w:szCs w:val="28"/>
              </w:rPr>
              <w:t>tổ dân phố</w:t>
            </w:r>
            <w:r w:rsidRPr="007D2064">
              <w:rPr>
                <w:sz w:val="28"/>
                <w:szCs w:val="28"/>
              </w:rPr>
              <w:t xml:space="preserve"> văn hóa”</w:t>
            </w:r>
          </w:p>
        </w:tc>
      </w:tr>
      <w:tr w:rsidR="00CB37E7" w:rsidRPr="007D2064" w14:paraId="53DCFFBE" w14:textId="77777777" w:rsidTr="00FA7509">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0898B2A6" w14:textId="77777777" w:rsidR="00CB37E7" w:rsidRPr="007D2064" w:rsidRDefault="00CB37E7" w:rsidP="00CD75A6">
            <w:pPr>
              <w:spacing w:before="120" w:after="120"/>
              <w:ind w:right="51" w:firstLine="5"/>
              <w:jc w:val="both"/>
              <w:rPr>
                <w:sz w:val="28"/>
                <w:szCs w:val="28"/>
              </w:rPr>
            </w:pPr>
            <w:r w:rsidRPr="007D2064">
              <w:rPr>
                <w:sz w:val="28"/>
                <w:szCs w:val="28"/>
              </w:rPr>
              <w:t>Mẫu số 07</w:t>
            </w:r>
          </w:p>
        </w:tc>
        <w:tc>
          <w:tcPr>
            <w:tcW w:w="4212" w:type="pct"/>
            <w:tcBorders>
              <w:top w:val="single" w:sz="4" w:space="0" w:color="auto"/>
              <w:left w:val="single" w:sz="4" w:space="0" w:color="auto"/>
              <w:bottom w:val="single" w:sz="4" w:space="0" w:color="auto"/>
              <w:right w:val="single" w:sz="4" w:space="0" w:color="auto"/>
            </w:tcBorders>
            <w:shd w:val="clear" w:color="auto" w:fill="FFFFFF"/>
            <w:vAlign w:val="center"/>
          </w:tcPr>
          <w:p w14:paraId="650A3696" w14:textId="68DD2836" w:rsidR="00CB37E7" w:rsidRPr="007D2064" w:rsidRDefault="00CB37E7" w:rsidP="00CD75A6">
            <w:pPr>
              <w:spacing w:before="120" w:after="120"/>
              <w:ind w:right="51"/>
              <w:jc w:val="both"/>
              <w:rPr>
                <w:sz w:val="28"/>
                <w:szCs w:val="28"/>
              </w:rPr>
            </w:pPr>
            <w:r w:rsidRPr="007D2064">
              <w:rPr>
                <w:sz w:val="28"/>
                <w:szCs w:val="28"/>
              </w:rPr>
              <w:t xml:space="preserve">Tờ trình của Ủy ban nhân dân </w:t>
            </w:r>
            <w:r w:rsidR="00FA7509">
              <w:rPr>
                <w:sz w:val="28"/>
                <w:szCs w:val="28"/>
              </w:rPr>
              <w:t>xã/phường</w:t>
            </w:r>
            <w:r w:rsidRPr="007D2064">
              <w:rPr>
                <w:sz w:val="28"/>
                <w:szCs w:val="28"/>
              </w:rPr>
              <w:t xml:space="preserve"> đề nghị xét tặng danh hiệu “Xã, phường tiêu biểu”</w:t>
            </w:r>
          </w:p>
        </w:tc>
      </w:tr>
      <w:tr w:rsidR="00CB37E7" w:rsidRPr="007D2064" w14:paraId="1D3B738F"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604C0166" w14:textId="77777777" w:rsidR="00CB37E7" w:rsidRPr="007D2064" w:rsidRDefault="00CB37E7" w:rsidP="00CD75A6">
            <w:pPr>
              <w:spacing w:before="120" w:after="120"/>
              <w:ind w:right="51" w:firstLine="5"/>
              <w:jc w:val="both"/>
              <w:rPr>
                <w:sz w:val="28"/>
                <w:szCs w:val="28"/>
              </w:rPr>
            </w:pPr>
            <w:r w:rsidRPr="007D2064">
              <w:rPr>
                <w:sz w:val="28"/>
                <w:szCs w:val="28"/>
              </w:rPr>
              <w:t>Mẫu số 08</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5EDE9D0A" w14:textId="045B27F9" w:rsidR="00CB37E7" w:rsidRPr="007D2064" w:rsidRDefault="00CB37E7" w:rsidP="00CD75A6">
            <w:pPr>
              <w:spacing w:before="120" w:after="120"/>
              <w:ind w:right="51"/>
              <w:jc w:val="both"/>
              <w:rPr>
                <w:sz w:val="28"/>
                <w:szCs w:val="28"/>
              </w:rPr>
            </w:pPr>
            <w:r w:rsidRPr="007D2064">
              <w:rPr>
                <w:sz w:val="28"/>
                <w:szCs w:val="28"/>
              </w:rPr>
              <w:t xml:space="preserve">Báo cáo thành tích đề nghị xét tặng danh hiệu “Xã, phường tiêu biểu” của Ủy ban nhân dân </w:t>
            </w:r>
            <w:r>
              <w:rPr>
                <w:sz w:val="28"/>
                <w:szCs w:val="28"/>
              </w:rPr>
              <w:t>xã/phường</w:t>
            </w:r>
            <w:r w:rsidRPr="007D2064">
              <w:rPr>
                <w:sz w:val="28"/>
                <w:szCs w:val="28"/>
              </w:rPr>
              <w:t xml:space="preserve"> </w:t>
            </w:r>
          </w:p>
        </w:tc>
      </w:tr>
      <w:tr w:rsidR="00CB37E7" w:rsidRPr="007D2064" w14:paraId="12F71E32"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0CCCF025" w14:textId="77777777" w:rsidR="00CB37E7" w:rsidRPr="007D2064" w:rsidRDefault="00CB37E7" w:rsidP="00CD75A6">
            <w:pPr>
              <w:spacing w:before="120" w:after="120"/>
              <w:ind w:right="51" w:firstLine="5"/>
              <w:jc w:val="both"/>
              <w:rPr>
                <w:sz w:val="28"/>
                <w:szCs w:val="28"/>
              </w:rPr>
            </w:pPr>
            <w:r w:rsidRPr="007D2064">
              <w:rPr>
                <w:sz w:val="28"/>
                <w:szCs w:val="28"/>
              </w:rPr>
              <w:t>Mẫu số 09</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2D2581F3" w14:textId="03B1D418" w:rsidR="00CB37E7" w:rsidRPr="007D2064" w:rsidRDefault="00CB37E7" w:rsidP="00CD75A6">
            <w:pPr>
              <w:spacing w:before="120" w:after="120"/>
              <w:ind w:right="51"/>
              <w:jc w:val="both"/>
              <w:rPr>
                <w:sz w:val="28"/>
                <w:szCs w:val="28"/>
              </w:rPr>
            </w:pPr>
            <w:r w:rsidRPr="007D2064">
              <w:rPr>
                <w:sz w:val="28"/>
                <w:szCs w:val="28"/>
              </w:rPr>
              <w:t xml:space="preserve">Biên bản họp Hội </w:t>
            </w:r>
            <w:r>
              <w:rPr>
                <w:sz w:val="28"/>
                <w:szCs w:val="28"/>
              </w:rPr>
              <w:t xml:space="preserve">đồng thi đua - khen thưởng </w:t>
            </w:r>
            <w:r w:rsidR="00FA7509">
              <w:rPr>
                <w:sz w:val="28"/>
                <w:szCs w:val="28"/>
              </w:rPr>
              <w:t xml:space="preserve">Sở Văn hóa, Thể thao và Du lịch </w:t>
            </w:r>
            <w:r w:rsidRPr="007D2064">
              <w:rPr>
                <w:sz w:val="28"/>
                <w:szCs w:val="28"/>
              </w:rPr>
              <w:t>về việc bình xét danh hiệu “Xã, phường tiêu biểu”</w:t>
            </w:r>
          </w:p>
        </w:tc>
      </w:tr>
      <w:tr w:rsidR="00CB37E7" w:rsidRPr="007D2064" w14:paraId="79FA1946"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2D4E329E" w14:textId="77777777" w:rsidR="00CB37E7" w:rsidRPr="007D2064" w:rsidRDefault="00CB37E7" w:rsidP="00CD75A6">
            <w:pPr>
              <w:spacing w:before="120" w:after="120"/>
              <w:ind w:right="51" w:firstLine="5"/>
              <w:jc w:val="both"/>
              <w:rPr>
                <w:sz w:val="28"/>
                <w:szCs w:val="28"/>
              </w:rPr>
            </w:pPr>
            <w:r w:rsidRPr="007D2064">
              <w:rPr>
                <w:sz w:val="28"/>
                <w:szCs w:val="28"/>
              </w:rPr>
              <w:t>Mẫu số 10</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2BF891B2" w14:textId="58225CEE" w:rsidR="00CB37E7" w:rsidRPr="007D2064" w:rsidRDefault="00CB37E7" w:rsidP="00CD75A6">
            <w:pPr>
              <w:spacing w:before="120" w:after="120"/>
              <w:ind w:right="51"/>
              <w:jc w:val="both"/>
              <w:rPr>
                <w:sz w:val="28"/>
                <w:szCs w:val="28"/>
              </w:rPr>
            </w:pPr>
            <w:r w:rsidRPr="007D2064">
              <w:rPr>
                <w:sz w:val="28"/>
                <w:szCs w:val="28"/>
              </w:rPr>
              <w:t>Quyết định của Ủy ban nhân dân xã/phường về việc tặng danh hiệu “Gia đình văn hóa”.</w:t>
            </w:r>
          </w:p>
        </w:tc>
      </w:tr>
      <w:tr w:rsidR="00CB37E7" w:rsidRPr="007D2064" w14:paraId="2D4A5E27" w14:textId="77777777" w:rsidTr="00AC3265">
        <w:trPr>
          <w:trHeight w:val="20"/>
          <w:jc w:val="center"/>
        </w:trPr>
        <w:tc>
          <w:tcPr>
            <w:tcW w:w="788" w:type="pct"/>
            <w:tcBorders>
              <w:top w:val="single" w:sz="4" w:space="0" w:color="auto"/>
              <w:left w:val="single" w:sz="4" w:space="0" w:color="auto"/>
              <w:bottom w:val="nil"/>
              <w:right w:val="nil"/>
            </w:tcBorders>
            <w:shd w:val="clear" w:color="auto" w:fill="FFFFFF"/>
            <w:vAlign w:val="center"/>
          </w:tcPr>
          <w:p w14:paraId="0AA89ACE" w14:textId="77777777" w:rsidR="00CB37E7" w:rsidRPr="007D2064" w:rsidRDefault="00CB37E7" w:rsidP="00CD75A6">
            <w:pPr>
              <w:spacing w:before="120" w:after="120"/>
              <w:ind w:right="51" w:firstLine="5"/>
              <w:jc w:val="both"/>
              <w:rPr>
                <w:sz w:val="28"/>
                <w:szCs w:val="28"/>
              </w:rPr>
            </w:pPr>
            <w:r w:rsidRPr="007D2064">
              <w:rPr>
                <w:sz w:val="28"/>
                <w:szCs w:val="28"/>
              </w:rPr>
              <w:t>Mẫu số 11</w:t>
            </w:r>
          </w:p>
        </w:tc>
        <w:tc>
          <w:tcPr>
            <w:tcW w:w="4212" w:type="pct"/>
            <w:tcBorders>
              <w:top w:val="single" w:sz="4" w:space="0" w:color="auto"/>
              <w:left w:val="single" w:sz="4" w:space="0" w:color="auto"/>
              <w:bottom w:val="nil"/>
              <w:right w:val="single" w:sz="4" w:space="0" w:color="auto"/>
            </w:tcBorders>
            <w:shd w:val="clear" w:color="auto" w:fill="FFFFFF"/>
            <w:vAlign w:val="center"/>
          </w:tcPr>
          <w:p w14:paraId="0147746E" w14:textId="490A2A3C" w:rsidR="00CB37E7" w:rsidRPr="007D2064" w:rsidRDefault="00CB37E7" w:rsidP="00CD75A6">
            <w:pPr>
              <w:spacing w:before="120" w:after="120"/>
              <w:ind w:right="51"/>
              <w:jc w:val="both"/>
              <w:rPr>
                <w:sz w:val="28"/>
                <w:szCs w:val="28"/>
              </w:rPr>
            </w:pPr>
            <w:r w:rsidRPr="007D2064">
              <w:rPr>
                <w:sz w:val="28"/>
                <w:szCs w:val="28"/>
              </w:rPr>
              <w:t xml:space="preserve">Quyết định của Ủy ban nhân dân </w:t>
            </w:r>
            <w:r w:rsidR="00FA7509">
              <w:rPr>
                <w:sz w:val="28"/>
                <w:szCs w:val="28"/>
              </w:rPr>
              <w:t>xã/phường</w:t>
            </w:r>
            <w:r w:rsidRPr="002C70B3">
              <w:rPr>
                <w:sz w:val="28"/>
                <w:szCs w:val="28"/>
              </w:rPr>
              <w:t xml:space="preserve"> </w:t>
            </w:r>
            <w:r w:rsidRPr="007D2064">
              <w:rPr>
                <w:sz w:val="28"/>
                <w:szCs w:val="28"/>
              </w:rPr>
              <w:t>về việc tặng danh hiệu “Thôn</w:t>
            </w:r>
            <w:r>
              <w:rPr>
                <w:sz w:val="28"/>
                <w:szCs w:val="28"/>
              </w:rPr>
              <w:t>, tổ dân phố</w:t>
            </w:r>
            <w:r w:rsidRPr="007D2064">
              <w:rPr>
                <w:sz w:val="28"/>
                <w:szCs w:val="28"/>
              </w:rPr>
              <w:t xml:space="preserve"> văn hóa”</w:t>
            </w:r>
          </w:p>
        </w:tc>
      </w:tr>
      <w:tr w:rsidR="00CB37E7" w:rsidRPr="007D2064" w14:paraId="287A65EF" w14:textId="77777777" w:rsidTr="00AC3265">
        <w:trPr>
          <w:trHeight w:val="20"/>
          <w:jc w:val="center"/>
        </w:trPr>
        <w:tc>
          <w:tcPr>
            <w:tcW w:w="788" w:type="pct"/>
            <w:tcBorders>
              <w:top w:val="single" w:sz="4" w:space="0" w:color="auto"/>
              <w:left w:val="single" w:sz="4" w:space="0" w:color="auto"/>
              <w:bottom w:val="single" w:sz="4" w:space="0" w:color="auto"/>
              <w:right w:val="nil"/>
            </w:tcBorders>
            <w:shd w:val="clear" w:color="auto" w:fill="FFFFFF"/>
            <w:vAlign w:val="center"/>
          </w:tcPr>
          <w:p w14:paraId="190ACEDF" w14:textId="77777777" w:rsidR="00CB37E7" w:rsidRPr="007D2064" w:rsidRDefault="00CB37E7" w:rsidP="00CD75A6">
            <w:pPr>
              <w:spacing w:before="120" w:after="120"/>
              <w:ind w:right="51" w:firstLine="5"/>
              <w:jc w:val="both"/>
              <w:rPr>
                <w:sz w:val="28"/>
                <w:szCs w:val="28"/>
              </w:rPr>
            </w:pPr>
            <w:r w:rsidRPr="007D2064">
              <w:rPr>
                <w:sz w:val="28"/>
                <w:szCs w:val="28"/>
              </w:rPr>
              <w:t>Mẫu số 12</w:t>
            </w:r>
          </w:p>
        </w:tc>
        <w:tc>
          <w:tcPr>
            <w:tcW w:w="4212" w:type="pct"/>
            <w:tcBorders>
              <w:top w:val="single" w:sz="4" w:space="0" w:color="auto"/>
              <w:left w:val="single" w:sz="4" w:space="0" w:color="auto"/>
              <w:bottom w:val="single" w:sz="4" w:space="0" w:color="auto"/>
              <w:right w:val="single" w:sz="4" w:space="0" w:color="auto"/>
            </w:tcBorders>
            <w:shd w:val="clear" w:color="auto" w:fill="FFFFFF"/>
            <w:vAlign w:val="center"/>
          </w:tcPr>
          <w:p w14:paraId="4EAEF1AD" w14:textId="60C1AAF6" w:rsidR="00CB37E7" w:rsidRPr="007D2064" w:rsidRDefault="00CB37E7" w:rsidP="00CD75A6">
            <w:pPr>
              <w:spacing w:before="120" w:after="120"/>
              <w:ind w:right="51"/>
              <w:jc w:val="both"/>
              <w:rPr>
                <w:sz w:val="28"/>
                <w:szCs w:val="28"/>
              </w:rPr>
            </w:pPr>
            <w:r w:rsidRPr="007D2064">
              <w:rPr>
                <w:sz w:val="28"/>
                <w:szCs w:val="28"/>
              </w:rPr>
              <w:t>Quyết định củ</w:t>
            </w:r>
            <w:r>
              <w:rPr>
                <w:sz w:val="28"/>
                <w:szCs w:val="28"/>
              </w:rPr>
              <w:t>a Ủy ban nhân dân tỉnh</w:t>
            </w:r>
            <w:r w:rsidRPr="007D2064">
              <w:rPr>
                <w:sz w:val="28"/>
                <w:szCs w:val="28"/>
              </w:rPr>
              <w:t xml:space="preserve"> về việc tặng danh hiệu “Xã, phường tiêu biểu”</w:t>
            </w:r>
          </w:p>
        </w:tc>
      </w:tr>
    </w:tbl>
    <w:p w14:paraId="7AA54927" w14:textId="77777777" w:rsidR="00CB37E7" w:rsidRPr="007D2064" w:rsidRDefault="00CB37E7" w:rsidP="00CB37E7">
      <w:pPr>
        <w:spacing w:before="120" w:after="120"/>
        <w:ind w:right="49" w:firstLine="709"/>
        <w:jc w:val="both"/>
        <w:rPr>
          <w:sz w:val="28"/>
          <w:szCs w:val="28"/>
        </w:rPr>
        <w:sectPr w:rsidR="00CB37E7" w:rsidRPr="007D2064" w:rsidSect="00910E66">
          <w:headerReference w:type="default" r:id="rId7"/>
          <w:pgSz w:w="11900" w:h="16840" w:code="9"/>
          <w:pgMar w:top="1134" w:right="1134" w:bottom="567" w:left="1701" w:header="0" w:footer="0" w:gutter="0"/>
          <w:pgNumType w:start="13"/>
          <w:cols w:space="720"/>
          <w:noEndnote/>
          <w:docGrid w:linePitch="360"/>
        </w:sectPr>
      </w:pPr>
    </w:p>
    <w:p w14:paraId="31F45A60" w14:textId="77777777" w:rsidR="00CB37E7" w:rsidRPr="007D2064" w:rsidRDefault="00CB37E7" w:rsidP="00B46A60">
      <w:pPr>
        <w:spacing w:before="120" w:after="120"/>
        <w:ind w:right="49" w:firstLine="709"/>
        <w:jc w:val="right"/>
        <w:rPr>
          <w:sz w:val="28"/>
          <w:szCs w:val="28"/>
        </w:rPr>
      </w:pPr>
      <w:r w:rsidRPr="007D2064">
        <w:rPr>
          <w:b/>
          <w:bCs/>
          <w:sz w:val="28"/>
          <w:szCs w:val="28"/>
        </w:rPr>
        <w:lastRenderedPageBreak/>
        <w:t>Mẫu số 01</w:t>
      </w:r>
    </w:p>
    <w:tbl>
      <w:tblPr>
        <w:tblW w:w="5354" w:type="pct"/>
        <w:jc w:val="center"/>
        <w:tblLook w:val="04A0" w:firstRow="1" w:lastRow="0" w:firstColumn="1" w:lastColumn="0" w:noHBand="0" w:noVBand="1"/>
      </w:tblPr>
      <w:tblGrid>
        <w:gridCol w:w="3865"/>
        <w:gridCol w:w="5842"/>
      </w:tblGrid>
      <w:tr w:rsidR="00CB37E7" w:rsidRPr="007D2064" w14:paraId="02F0C24E" w14:textId="77777777" w:rsidTr="00CD75A6">
        <w:trPr>
          <w:trHeight w:val="850"/>
          <w:jc w:val="center"/>
        </w:trPr>
        <w:tc>
          <w:tcPr>
            <w:tcW w:w="1991" w:type="pct"/>
          </w:tcPr>
          <w:p w14:paraId="7F66DE3B" w14:textId="0FED9D23" w:rsidR="00FA7509" w:rsidRDefault="00CB37E7" w:rsidP="00CD75A6">
            <w:pPr>
              <w:spacing w:before="120" w:after="120"/>
              <w:ind w:right="49"/>
              <w:jc w:val="center"/>
              <w:rPr>
                <w:sz w:val="28"/>
                <w:szCs w:val="28"/>
              </w:rPr>
            </w:pPr>
            <w:r w:rsidRPr="007D2064">
              <w:rPr>
                <w:sz w:val="28"/>
                <w:szCs w:val="28"/>
              </w:rPr>
              <w:t>ỦY BAN NHÂN DÂN</w:t>
            </w:r>
            <w:r>
              <w:rPr>
                <w:sz w:val="28"/>
                <w:szCs w:val="28"/>
              </w:rPr>
              <w:t xml:space="preserve"> </w:t>
            </w:r>
            <w:r w:rsidRPr="007D2064">
              <w:rPr>
                <w:sz w:val="28"/>
                <w:szCs w:val="28"/>
              </w:rPr>
              <w:t>XÃ/PHƯỜNG...(4)</w:t>
            </w:r>
            <w:r>
              <w:rPr>
                <w:sz w:val="28"/>
                <w:szCs w:val="28"/>
              </w:rPr>
              <w:t xml:space="preserve"> </w:t>
            </w:r>
          </w:p>
          <w:p w14:paraId="063BDC6F" w14:textId="53BF8CFA" w:rsidR="00CB37E7" w:rsidRPr="007D2064" w:rsidRDefault="00CB37E7" w:rsidP="00CD75A6">
            <w:pPr>
              <w:spacing w:before="120" w:after="120"/>
              <w:ind w:right="49"/>
              <w:jc w:val="center"/>
              <w:rPr>
                <w:sz w:val="28"/>
                <w:szCs w:val="28"/>
              </w:rPr>
            </w:pPr>
            <w:r w:rsidRPr="007D2064">
              <w:rPr>
                <w:b/>
                <w:bCs/>
                <w:sz w:val="28"/>
                <w:szCs w:val="28"/>
              </w:rPr>
              <w:t xml:space="preserve">THÔN, </w:t>
            </w:r>
            <w:r>
              <w:rPr>
                <w:b/>
                <w:bCs/>
                <w:sz w:val="28"/>
                <w:szCs w:val="28"/>
              </w:rPr>
              <w:t>BẢN, TDP</w:t>
            </w:r>
            <w:r w:rsidRPr="007D2064">
              <w:rPr>
                <w:b/>
                <w:bCs/>
                <w:sz w:val="28"/>
                <w:szCs w:val="28"/>
              </w:rPr>
              <w:t xml:space="preserve"> </w:t>
            </w:r>
            <w:r w:rsidRPr="007D2064">
              <w:rPr>
                <w:sz w:val="28"/>
                <w:szCs w:val="28"/>
              </w:rPr>
              <w:t>...(3)..</w:t>
            </w:r>
          </w:p>
          <w:p w14:paraId="418453B5" w14:textId="29B1FFFD" w:rsidR="00CB37E7" w:rsidRPr="007D2064" w:rsidRDefault="00FA7509" w:rsidP="00CD75A6">
            <w:pPr>
              <w:spacing w:before="120" w:after="120"/>
              <w:ind w:right="49"/>
              <w:jc w:val="both"/>
              <w:rPr>
                <w:bCs/>
                <w:sz w:val="28"/>
                <w:szCs w:val="28"/>
                <w:vertAlign w:val="superscript"/>
              </w:rPr>
            </w:pPr>
            <w:r>
              <w:rPr>
                <w:noProof/>
                <w:sz w:val="28"/>
                <w:szCs w:val="28"/>
              </w:rPr>
              <mc:AlternateContent>
                <mc:Choice Requires="wps">
                  <w:drawing>
                    <wp:anchor distT="0" distB="0" distL="114300" distR="114300" simplePos="0" relativeHeight="251659264" behindDoc="0" locked="0" layoutInCell="1" allowOverlap="1" wp14:anchorId="5B48F9C9" wp14:editId="45A04AEF">
                      <wp:simplePos x="0" y="0"/>
                      <wp:positionH relativeFrom="column">
                        <wp:posOffset>704850</wp:posOffset>
                      </wp:positionH>
                      <wp:positionV relativeFrom="paragraph">
                        <wp:posOffset>635</wp:posOffset>
                      </wp:positionV>
                      <wp:extent cx="651510" cy="0"/>
                      <wp:effectExtent l="13970" t="5080" r="10795" b="1397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A1C83" id="_x0000_t32" coordsize="21600,21600" o:spt="32" o:oned="t" path="m,l21600,21600e" filled="f">
                      <v:path arrowok="t" fillok="f" o:connecttype="none"/>
                      <o:lock v:ext="edit" shapetype="t"/>
                    </v:shapetype>
                    <v:shape id="Straight Arrow Connector 30" o:spid="_x0000_s1026" type="#_x0000_t32" style="position:absolute;margin-left:55.5pt;margin-top:.05pt;width:5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0tgEAAFU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"/>
                  </w:pict>
                </mc:Fallback>
              </mc:AlternateContent>
            </w:r>
          </w:p>
        </w:tc>
        <w:tc>
          <w:tcPr>
            <w:tcW w:w="3009" w:type="pct"/>
          </w:tcPr>
          <w:p w14:paraId="0C8C283D" w14:textId="77777777" w:rsidR="00CB37E7" w:rsidRPr="00806E0E" w:rsidRDefault="00CB37E7" w:rsidP="00CD75A6">
            <w:pPr>
              <w:spacing w:before="120" w:after="120"/>
              <w:ind w:right="49"/>
              <w:jc w:val="both"/>
              <w:rPr>
                <w:b/>
                <w:bCs/>
                <w:sz w:val="26"/>
                <w:szCs w:val="26"/>
              </w:rPr>
            </w:pPr>
            <w:r w:rsidRPr="00806E0E">
              <w:rPr>
                <w:b/>
                <w:bCs/>
                <w:sz w:val="26"/>
                <w:szCs w:val="26"/>
              </w:rPr>
              <w:t>CỘNG HÒA XÃ HỘI CHỦ NGHĨA VIỆT NAM</w:t>
            </w:r>
          </w:p>
          <w:p w14:paraId="77F06BB2" w14:textId="77777777" w:rsidR="00CB37E7" w:rsidRDefault="00CB37E7" w:rsidP="00CD75A6">
            <w:pPr>
              <w:spacing w:before="120" w:after="120"/>
              <w:ind w:right="49"/>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2FA30C9C" wp14:editId="1D278C06">
                      <wp:simplePos x="0" y="0"/>
                      <wp:positionH relativeFrom="column">
                        <wp:posOffset>864235</wp:posOffset>
                      </wp:positionH>
                      <wp:positionV relativeFrom="paragraph">
                        <wp:posOffset>225425</wp:posOffset>
                      </wp:positionV>
                      <wp:extent cx="1960880" cy="0"/>
                      <wp:effectExtent l="9525" t="6350" r="10795" b="127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FE5B4" id="Straight Arrow Connector 29" o:spid="_x0000_s1026" type="#_x0000_t32" style="position:absolute;margin-left:68.05pt;margin-top:17.75pt;width:15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Jk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"/>
                  </w:pict>
                </mc:Fallback>
              </mc:AlternateContent>
            </w:r>
            <w:r w:rsidRPr="007D2064">
              <w:rPr>
                <w:b/>
                <w:bCs/>
                <w:sz w:val="28"/>
                <w:szCs w:val="28"/>
              </w:rPr>
              <w:t>Độc lập - Tự do - Hạnh phúc</w:t>
            </w:r>
          </w:p>
          <w:p w14:paraId="5D608D10" w14:textId="77777777" w:rsidR="00CB37E7" w:rsidRPr="00806E0E" w:rsidRDefault="00CB37E7" w:rsidP="00CD75A6">
            <w:pPr>
              <w:spacing w:before="120" w:after="120"/>
              <w:ind w:right="49"/>
              <w:jc w:val="both"/>
              <w:rPr>
                <w:sz w:val="26"/>
                <w:szCs w:val="26"/>
              </w:rPr>
            </w:pPr>
          </w:p>
          <w:p w14:paraId="5C109353" w14:textId="77777777" w:rsidR="00CB37E7" w:rsidRPr="007D2064" w:rsidRDefault="00CB37E7" w:rsidP="00CD75A6">
            <w:pPr>
              <w:spacing w:before="120" w:after="120"/>
              <w:ind w:right="49"/>
              <w:jc w:val="center"/>
              <w:rPr>
                <w:sz w:val="28"/>
                <w:szCs w:val="28"/>
              </w:rPr>
            </w:pPr>
            <w:r w:rsidRPr="007D2064">
              <w:rPr>
                <w:i/>
                <w:iCs/>
                <w:sz w:val="28"/>
                <w:szCs w:val="28"/>
              </w:rPr>
              <w:t>…..(1)...., ngày .... tháng .... năm…….</w:t>
            </w:r>
          </w:p>
        </w:tc>
      </w:tr>
    </w:tbl>
    <w:bookmarkStart w:id="0" w:name="bookmark128"/>
    <w:bookmarkStart w:id="1" w:name="bookmark129"/>
    <w:bookmarkStart w:id="2" w:name="bookmark130"/>
    <w:p w14:paraId="695AD412" w14:textId="77777777" w:rsidR="00CB37E7" w:rsidRPr="007D2064" w:rsidRDefault="00CB37E7" w:rsidP="00CB37E7">
      <w:pPr>
        <w:spacing w:before="120" w:after="120"/>
        <w:ind w:right="49"/>
        <w:jc w:val="center"/>
        <w:rPr>
          <w:sz w:val="28"/>
          <w:szCs w:val="28"/>
        </w:rPr>
      </w:pPr>
      <w:r>
        <w:rPr>
          <w:b/>
          <w:bCs/>
          <w:noProof/>
          <w:sz w:val="28"/>
          <w:szCs w:val="28"/>
        </w:rPr>
        <mc:AlternateContent>
          <mc:Choice Requires="wps">
            <w:drawing>
              <wp:anchor distT="0" distB="0" distL="114300" distR="114300" simplePos="0" relativeHeight="251661312" behindDoc="0" locked="0" layoutInCell="1" allowOverlap="1" wp14:anchorId="1133835F" wp14:editId="0043880A">
                <wp:simplePos x="0" y="0"/>
                <wp:positionH relativeFrom="column">
                  <wp:posOffset>2392045</wp:posOffset>
                </wp:positionH>
                <wp:positionV relativeFrom="paragraph">
                  <wp:posOffset>518160</wp:posOffset>
                </wp:positionV>
                <wp:extent cx="972820" cy="0"/>
                <wp:effectExtent l="5080" t="12065" r="12700"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162FA" id="Straight Arrow Connector 28" o:spid="_x0000_s1026" type="#_x0000_t32" style="position:absolute;margin-left:188.35pt;margin-top:40.8pt;width:7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"/>
            </w:pict>
          </mc:Fallback>
        </mc:AlternateContent>
      </w:r>
      <w:r w:rsidRPr="007D2064">
        <w:rPr>
          <w:b/>
          <w:bCs/>
          <w:sz w:val="28"/>
          <w:szCs w:val="28"/>
        </w:rPr>
        <w:t>ĐỀ NGHỊ</w:t>
      </w:r>
      <w:r w:rsidRPr="007D2064">
        <w:rPr>
          <w:b/>
          <w:bCs/>
          <w:sz w:val="28"/>
          <w:szCs w:val="28"/>
        </w:rPr>
        <w:br/>
        <w:t xml:space="preserve">Xét tặng danh hiệu “Gia đình văn hóa” năm </w:t>
      </w:r>
      <w:r w:rsidRPr="007D2064">
        <w:rPr>
          <w:sz w:val="28"/>
          <w:szCs w:val="28"/>
        </w:rPr>
        <w:t>...(2)...</w:t>
      </w:r>
      <w:bookmarkEnd w:id="0"/>
      <w:bookmarkEnd w:id="1"/>
      <w:bookmarkEnd w:id="2"/>
    </w:p>
    <w:p w14:paraId="5C86970C" w14:textId="77777777" w:rsidR="00CB37E7" w:rsidRPr="007D2064" w:rsidRDefault="00CB37E7" w:rsidP="00CB37E7">
      <w:pPr>
        <w:spacing w:before="120" w:after="120"/>
        <w:ind w:right="49" w:firstLine="709"/>
        <w:jc w:val="both"/>
        <w:rPr>
          <w:sz w:val="28"/>
          <w:szCs w:val="28"/>
        </w:rPr>
      </w:pPr>
    </w:p>
    <w:p w14:paraId="325D9667" w14:textId="2CB65033" w:rsidR="00CB37E7" w:rsidRPr="007D2064" w:rsidRDefault="00CB37E7" w:rsidP="00CB37E7">
      <w:pPr>
        <w:spacing w:before="120" w:after="120"/>
        <w:ind w:right="49" w:firstLine="709"/>
        <w:jc w:val="both"/>
        <w:rPr>
          <w:sz w:val="28"/>
          <w:szCs w:val="28"/>
        </w:rPr>
      </w:pPr>
      <w:r w:rsidRPr="007D2064">
        <w:rPr>
          <w:sz w:val="28"/>
          <w:szCs w:val="28"/>
        </w:rPr>
        <w:t>Kính gửi: Chủ tịch Ủy ban nhân dân xã/phường.. .(4)...</w:t>
      </w:r>
    </w:p>
    <w:p w14:paraId="4B5FCE99" w14:textId="77777777" w:rsidR="00CB37E7" w:rsidRPr="007D2064" w:rsidRDefault="00CB37E7" w:rsidP="00CB37E7">
      <w:pPr>
        <w:spacing w:before="120" w:after="120"/>
        <w:ind w:right="49" w:firstLine="709"/>
        <w:jc w:val="both"/>
        <w:rPr>
          <w:sz w:val="28"/>
          <w:szCs w:val="28"/>
        </w:rPr>
      </w:pPr>
    </w:p>
    <w:p w14:paraId="3585B3FA" w14:textId="77777777" w:rsidR="00CB37E7" w:rsidRPr="007D2064" w:rsidRDefault="00CB37E7" w:rsidP="00CB37E7">
      <w:pPr>
        <w:spacing w:before="120" w:after="120"/>
        <w:ind w:right="49" w:firstLine="709"/>
        <w:jc w:val="both"/>
        <w:rPr>
          <w:sz w:val="28"/>
          <w:szCs w:val="28"/>
        </w:rPr>
      </w:pPr>
      <w:r w:rsidRPr="007D2064">
        <w:rPr>
          <w:sz w:val="28"/>
          <w:szCs w:val="28"/>
        </w:rPr>
        <w:t>Căn cứ Luật Thi đua, khen thưởng ngày 15 tháng 6 năm 2022;</w:t>
      </w:r>
    </w:p>
    <w:p w14:paraId="655642FA"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395463C3" w14:textId="7C625839" w:rsidR="00CB37E7" w:rsidRPr="005C5DB4" w:rsidRDefault="00D27F6E" w:rsidP="00CB37E7">
      <w:pPr>
        <w:spacing w:before="120" w:after="120"/>
        <w:ind w:right="49" w:firstLine="709"/>
        <w:jc w:val="both"/>
        <w:rPr>
          <w:sz w:val="28"/>
          <w:szCs w:val="28"/>
        </w:rPr>
      </w:pPr>
      <w:bookmarkStart w:id="3" w:name="_Hlk219705151"/>
      <w:r w:rsidRPr="00D936B3">
        <w:rPr>
          <w:sz w:val="28"/>
          <w:szCs w:val="28"/>
        </w:rPr>
        <w:t xml:space="preserve">Căn cứ Quyết định số </w:t>
      </w:r>
      <w:bookmarkStart w:id="4" w:name="_Hlk180163294"/>
      <w:r w:rsidR="00FA7509">
        <w:rPr>
          <w:sz w:val="28"/>
          <w:szCs w:val="28"/>
        </w:rPr>
        <w:t xml:space="preserve">  /2026</w:t>
      </w:r>
      <w:r w:rsidRPr="00D936B3">
        <w:rPr>
          <w:sz w:val="28"/>
          <w:szCs w:val="28"/>
        </w:rPr>
        <w:t xml:space="preserve">/QĐ-UBND ngày </w:t>
      </w:r>
      <w:bookmarkEnd w:id="4"/>
      <w:r w:rsidR="00FA7509">
        <w:rPr>
          <w:sz w:val="28"/>
          <w:szCs w:val="28"/>
        </w:rPr>
        <w:t xml:space="preserve">  </w:t>
      </w:r>
      <w:r w:rsidR="00CA5A24">
        <w:rPr>
          <w:sz w:val="28"/>
          <w:szCs w:val="28"/>
        </w:rPr>
        <w:t xml:space="preserve"> tháng  năm </w:t>
      </w:r>
      <w:r w:rsidR="00CA5A24" w:rsidRPr="00D936B3">
        <w:rPr>
          <w:sz w:val="28"/>
          <w:szCs w:val="28"/>
        </w:rPr>
        <w:t>202</w:t>
      </w:r>
      <w:r w:rsidR="00FA7509">
        <w:rPr>
          <w:sz w:val="28"/>
          <w:szCs w:val="28"/>
        </w:rPr>
        <w:t>6</w:t>
      </w:r>
      <w:r w:rsidR="00CA5A24" w:rsidRPr="00D936B3">
        <w:rPr>
          <w:sz w:val="28"/>
          <w:szCs w:val="28"/>
        </w:rPr>
        <w:t xml:space="preserve"> </w:t>
      </w:r>
      <w:r w:rsidRPr="00D936B3">
        <w:rPr>
          <w:sz w:val="28"/>
          <w:szCs w:val="28"/>
        </w:rPr>
        <w:t>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00CB37E7" w:rsidRPr="005C5DB4">
        <w:rPr>
          <w:sz w:val="28"/>
          <w:szCs w:val="28"/>
        </w:rPr>
        <w:t>;</w:t>
      </w:r>
    </w:p>
    <w:bookmarkEnd w:id="3"/>
    <w:p w14:paraId="7583FBBD" w14:textId="37315E4B" w:rsidR="00CB37E7" w:rsidRPr="007D2064" w:rsidRDefault="00CB37E7" w:rsidP="00CB37E7">
      <w:pPr>
        <w:spacing w:before="120" w:after="120"/>
        <w:ind w:right="49" w:firstLine="709"/>
        <w:jc w:val="both"/>
        <w:rPr>
          <w:sz w:val="28"/>
          <w:szCs w:val="28"/>
        </w:rPr>
      </w:pPr>
      <w:r w:rsidRPr="007D2064">
        <w:rPr>
          <w:sz w:val="28"/>
          <w:szCs w:val="28"/>
        </w:rPr>
        <w:t xml:space="preserve">Căn cứ Biên bản họp bình xét danh hiệu “Gia đình văn hóa” của thôn, </w:t>
      </w:r>
      <w:r>
        <w:rPr>
          <w:sz w:val="28"/>
          <w:szCs w:val="28"/>
        </w:rPr>
        <w:t>bản, tổ dân phố …</w:t>
      </w:r>
      <w:r w:rsidRPr="007D2064">
        <w:rPr>
          <w:sz w:val="28"/>
          <w:szCs w:val="28"/>
        </w:rPr>
        <w:t>(3)...., Trưởng thôn</w:t>
      </w:r>
      <w:r w:rsidR="00FA7509" w:rsidRPr="007D2064">
        <w:rPr>
          <w:sz w:val="28"/>
          <w:szCs w:val="28"/>
        </w:rPr>
        <w:t xml:space="preserve"> </w:t>
      </w:r>
      <w:r w:rsidRPr="007D2064">
        <w:rPr>
          <w:sz w:val="28"/>
          <w:szCs w:val="28"/>
        </w:rPr>
        <w:t xml:space="preserve">/Tổ trưởng </w:t>
      </w:r>
      <w:r>
        <w:rPr>
          <w:sz w:val="28"/>
          <w:szCs w:val="28"/>
        </w:rPr>
        <w:t>tổ dân</w:t>
      </w:r>
      <w:r w:rsidRPr="007D2064">
        <w:rPr>
          <w:sz w:val="28"/>
          <w:szCs w:val="28"/>
        </w:rPr>
        <w:t xml:space="preserve"> phố ....(3)... đề nghị </w:t>
      </w:r>
      <w:r w:rsidR="00FA7509">
        <w:rPr>
          <w:sz w:val="28"/>
          <w:szCs w:val="28"/>
        </w:rPr>
        <w:t xml:space="preserve">Phòng Văn hóa – Xã hội trình </w:t>
      </w:r>
      <w:r w:rsidRPr="007D2064">
        <w:rPr>
          <w:sz w:val="28"/>
          <w:szCs w:val="28"/>
        </w:rPr>
        <w:t>Chủ tịch Ủy ban nhân dân xã/phường</w:t>
      </w:r>
      <w:r w:rsidRPr="007D2064">
        <w:rPr>
          <w:sz w:val="28"/>
          <w:szCs w:val="28"/>
          <w:lang w:val="en-SG"/>
        </w:rPr>
        <w:t xml:space="preserve"> ….</w:t>
      </w:r>
      <w:r w:rsidRPr="007D2064">
        <w:rPr>
          <w:sz w:val="28"/>
          <w:szCs w:val="28"/>
        </w:rPr>
        <w:t>(4)</w:t>
      </w:r>
      <w:r w:rsidRPr="007D2064">
        <w:rPr>
          <w:sz w:val="28"/>
          <w:szCs w:val="28"/>
          <w:lang w:val="en-SG"/>
        </w:rPr>
        <w:t xml:space="preserve">… </w:t>
      </w:r>
      <w:r w:rsidRPr="007D2064">
        <w:rPr>
          <w:sz w:val="28"/>
          <w:szCs w:val="28"/>
        </w:rPr>
        <w:t>tặng danh hiệu “Gia đình văn hóa” cho các hộ gia đình có tên sau đây:</w:t>
      </w:r>
    </w:p>
    <w:tbl>
      <w:tblPr>
        <w:tblW w:w="5000" w:type="pct"/>
        <w:tblCellMar>
          <w:left w:w="0" w:type="dxa"/>
          <w:right w:w="0" w:type="dxa"/>
        </w:tblCellMar>
        <w:tblLook w:val="0000" w:firstRow="0" w:lastRow="0" w:firstColumn="0" w:lastColumn="0" w:noHBand="0" w:noVBand="0"/>
      </w:tblPr>
      <w:tblGrid>
        <w:gridCol w:w="1007"/>
        <w:gridCol w:w="4022"/>
        <w:gridCol w:w="4026"/>
      </w:tblGrid>
      <w:tr w:rsidR="00CB37E7" w:rsidRPr="007D2064" w14:paraId="3CE8BD1F" w14:textId="77777777" w:rsidTr="00CD75A6">
        <w:trPr>
          <w:trHeight w:hRule="exact" w:val="457"/>
        </w:trPr>
        <w:tc>
          <w:tcPr>
            <w:tcW w:w="556" w:type="pct"/>
            <w:tcBorders>
              <w:top w:val="single" w:sz="4" w:space="0" w:color="auto"/>
              <w:left w:val="single" w:sz="4" w:space="0" w:color="auto"/>
              <w:bottom w:val="nil"/>
              <w:right w:val="nil"/>
            </w:tcBorders>
            <w:shd w:val="clear" w:color="auto" w:fill="FFFFFF"/>
            <w:vAlign w:val="center"/>
          </w:tcPr>
          <w:p w14:paraId="635D81F0" w14:textId="77777777" w:rsidR="00CB37E7" w:rsidRPr="007D2064" w:rsidRDefault="00CB37E7" w:rsidP="00CD75A6">
            <w:pPr>
              <w:spacing w:before="120" w:after="120"/>
              <w:ind w:right="49" w:firstLine="5"/>
              <w:jc w:val="both"/>
              <w:rPr>
                <w:sz w:val="28"/>
                <w:szCs w:val="28"/>
              </w:rPr>
            </w:pPr>
            <w:r w:rsidRPr="007D2064">
              <w:rPr>
                <w:b/>
                <w:bCs/>
                <w:sz w:val="28"/>
                <w:szCs w:val="28"/>
              </w:rPr>
              <w:t>STT</w:t>
            </w:r>
          </w:p>
        </w:tc>
        <w:tc>
          <w:tcPr>
            <w:tcW w:w="2221" w:type="pct"/>
            <w:tcBorders>
              <w:top w:val="single" w:sz="4" w:space="0" w:color="auto"/>
              <w:left w:val="single" w:sz="4" w:space="0" w:color="auto"/>
              <w:bottom w:val="nil"/>
              <w:right w:val="nil"/>
            </w:tcBorders>
            <w:shd w:val="clear" w:color="auto" w:fill="FFFFFF"/>
            <w:vAlign w:val="center"/>
          </w:tcPr>
          <w:p w14:paraId="154EACD5" w14:textId="77777777" w:rsidR="00CB37E7" w:rsidRPr="007D2064" w:rsidRDefault="00CB37E7" w:rsidP="00CD75A6">
            <w:pPr>
              <w:spacing w:before="120" w:after="120"/>
              <w:ind w:right="49" w:firstLine="709"/>
              <w:jc w:val="both"/>
              <w:rPr>
                <w:sz w:val="28"/>
                <w:szCs w:val="28"/>
              </w:rPr>
            </w:pPr>
            <w:r w:rsidRPr="007D2064">
              <w:rPr>
                <w:b/>
                <w:bCs/>
                <w:sz w:val="28"/>
                <w:szCs w:val="28"/>
              </w:rPr>
              <w:t>Tên hộ gia đình</w:t>
            </w:r>
          </w:p>
        </w:tc>
        <w:tc>
          <w:tcPr>
            <w:tcW w:w="2223" w:type="pct"/>
            <w:tcBorders>
              <w:top w:val="single" w:sz="4" w:space="0" w:color="auto"/>
              <w:left w:val="single" w:sz="4" w:space="0" w:color="auto"/>
              <w:bottom w:val="nil"/>
              <w:right w:val="single" w:sz="4" w:space="0" w:color="auto"/>
            </w:tcBorders>
            <w:shd w:val="clear" w:color="auto" w:fill="FFFFFF"/>
            <w:vAlign w:val="center"/>
          </w:tcPr>
          <w:p w14:paraId="0649164A" w14:textId="77777777" w:rsidR="00CB37E7" w:rsidRPr="007D2064" w:rsidRDefault="00CB37E7" w:rsidP="00CD75A6">
            <w:pPr>
              <w:spacing w:before="120" w:after="120"/>
              <w:ind w:right="49" w:firstLine="709"/>
              <w:jc w:val="both"/>
              <w:rPr>
                <w:sz w:val="28"/>
                <w:szCs w:val="28"/>
              </w:rPr>
            </w:pPr>
            <w:r w:rsidRPr="007D2064">
              <w:rPr>
                <w:b/>
                <w:bCs/>
                <w:sz w:val="28"/>
                <w:szCs w:val="28"/>
              </w:rPr>
              <w:t>Địa chỉ</w:t>
            </w:r>
          </w:p>
        </w:tc>
      </w:tr>
      <w:tr w:rsidR="00CB37E7" w:rsidRPr="007D2064" w14:paraId="7A3EB474" w14:textId="77777777" w:rsidTr="00CD75A6">
        <w:trPr>
          <w:trHeight w:hRule="exact" w:val="439"/>
        </w:trPr>
        <w:tc>
          <w:tcPr>
            <w:tcW w:w="556" w:type="pct"/>
            <w:tcBorders>
              <w:top w:val="single" w:sz="4" w:space="0" w:color="auto"/>
              <w:left w:val="single" w:sz="4" w:space="0" w:color="auto"/>
              <w:bottom w:val="nil"/>
              <w:right w:val="nil"/>
            </w:tcBorders>
            <w:shd w:val="clear" w:color="auto" w:fill="FFFFFF"/>
            <w:vAlign w:val="center"/>
          </w:tcPr>
          <w:p w14:paraId="47AC167E" w14:textId="77777777" w:rsidR="00CB37E7" w:rsidRPr="007D2064" w:rsidRDefault="00CB37E7" w:rsidP="00CD75A6">
            <w:pPr>
              <w:spacing w:before="120" w:after="120"/>
              <w:ind w:right="49" w:firstLine="709"/>
              <w:jc w:val="both"/>
              <w:rPr>
                <w:sz w:val="28"/>
                <w:szCs w:val="28"/>
                <w:lang w:val="vi-VN"/>
              </w:rPr>
            </w:pPr>
          </w:p>
        </w:tc>
        <w:tc>
          <w:tcPr>
            <w:tcW w:w="2221" w:type="pct"/>
            <w:tcBorders>
              <w:top w:val="single" w:sz="4" w:space="0" w:color="auto"/>
              <w:left w:val="single" w:sz="4" w:space="0" w:color="auto"/>
              <w:bottom w:val="nil"/>
              <w:right w:val="nil"/>
            </w:tcBorders>
            <w:shd w:val="clear" w:color="auto" w:fill="FFFFFF"/>
            <w:vAlign w:val="center"/>
          </w:tcPr>
          <w:p w14:paraId="2FE7BD83"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14:paraId="685E06FB" w14:textId="77777777" w:rsidR="00CB37E7" w:rsidRPr="007D2064" w:rsidRDefault="00CB37E7" w:rsidP="00CD75A6">
            <w:pPr>
              <w:spacing w:before="120" w:after="120"/>
              <w:ind w:right="49" w:firstLine="709"/>
              <w:jc w:val="both"/>
              <w:rPr>
                <w:sz w:val="28"/>
                <w:szCs w:val="28"/>
                <w:lang w:val="vi-VN"/>
              </w:rPr>
            </w:pPr>
          </w:p>
        </w:tc>
      </w:tr>
      <w:tr w:rsidR="00CB37E7" w:rsidRPr="007D2064" w14:paraId="2B0BC09C" w14:textId="77777777" w:rsidTr="00CD75A6">
        <w:trPr>
          <w:trHeight w:hRule="exact" w:val="464"/>
        </w:trPr>
        <w:tc>
          <w:tcPr>
            <w:tcW w:w="556" w:type="pct"/>
            <w:tcBorders>
              <w:top w:val="single" w:sz="4" w:space="0" w:color="auto"/>
              <w:left w:val="single" w:sz="4" w:space="0" w:color="auto"/>
              <w:bottom w:val="single" w:sz="4" w:space="0" w:color="auto"/>
              <w:right w:val="nil"/>
            </w:tcBorders>
            <w:shd w:val="clear" w:color="auto" w:fill="FFFFFF"/>
            <w:vAlign w:val="center"/>
          </w:tcPr>
          <w:p w14:paraId="529DCE36" w14:textId="77777777" w:rsidR="00CB37E7" w:rsidRPr="007D2064" w:rsidRDefault="00CB37E7" w:rsidP="00CD75A6">
            <w:pPr>
              <w:spacing w:before="120" w:after="120"/>
              <w:ind w:right="49" w:firstLine="709"/>
              <w:jc w:val="both"/>
              <w:rPr>
                <w:sz w:val="28"/>
                <w:szCs w:val="28"/>
                <w:lang w:val="vi-VN"/>
              </w:rPr>
            </w:pPr>
          </w:p>
        </w:tc>
        <w:tc>
          <w:tcPr>
            <w:tcW w:w="2221" w:type="pct"/>
            <w:tcBorders>
              <w:top w:val="single" w:sz="4" w:space="0" w:color="auto"/>
              <w:left w:val="single" w:sz="4" w:space="0" w:color="auto"/>
              <w:bottom w:val="single" w:sz="4" w:space="0" w:color="auto"/>
              <w:right w:val="nil"/>
            </w:tcBorders>
            <w:shd w:val="clear" w:color="auto" w:fill="FFFFFF"/>
            <w:vAlign w:val="center"/>
          </w:tcPr>
          <w:p w14:paraId="0AFCC211"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14:paraId="1DADAE7D" w14:textId="77777777" w:rsidR="00CB37E7" w:rsidRPr="007D2064" w:rsidRDefault="00CB37E7" w:rsidP="00CD75A6">
            <w:pPr>
              <w:spacing w:before="120" w:after="120"/>
              <w:ind w:right="49" w:firstLine="709"/>
              <w:jc w:val="both"/>
              <w:rPr>
                <w:sz w:val="28"/>
                <w:szCs w:val="28"/>
                <w:lang w:val="vi-VN"/>
              </w:rPr>
            </w:pPr>
          </w:p>
        </w:tc>
      </w:tr>
    </w:tbl>
    <w:p w14:paraId="7CE8FA48" w14:textId="7BFB39A3" w:rsidR="00CB37E7" w:rsidRPr="007D2064" w:rsidRDefault="00CB37E7" w:rsidP="00CB37E7">
      <w:pPr>
        <w:spacing w:before="120" w:after="120"/>
        <w:ind w:right="49" w:firstLine="709"/>
        <w:jc w:val="both"/>
        <w:rPr>
          <w:sz w:val="28"/>
          <w:szCs w:val="28"/>
        </w:rPr>
      </w:pPr>
      <w:r w:rsidRPr="007D2064">
        <w:rPr>
          <w:sz w:val="28"/>
          <w:szCs w:val="28"/>
        </w:rPr>
        <w:t>Kính đề nghị Chủ tịch Ủy ban nhân dân xã/phường....(4)…….xem xét quyết định.</w:t>
      </w:r>
    </w:p>
    <w:p w14:paraId="10D6A5A7" w14:textId="77777777" w:rsidR="00CB37E7" w:rsidRPr="007D2064" w:rsidRDefault="00CB37E7" w:rsidP="00CB37E7">
      <w:pPr>
        <w:spacing w:before="120" w:after="120"/>
        <w:ind w:left="2160" w:right="49" w:firstLine="720"/>
        <w:jc w:val="both"/>
        <w:rPr>
          <w:b/>
          <w:bCs/>
          <w:sz w:val="28"/>
          <w:szCs w:val="28"/>
        </w:rPr>
      </w:pPr>
      <w:bookmarkStart w:id="5" w:name="bookmark131"/>
      <w:bookmarkStart w:id="6" w:name="bookmark132"/>
      <w:bookmarkStart w:id="7" w:name="bookmark133"/>
      <w:r>
        <w:rPr>
          <w:b/>
          <w:bCs/>
          <w:sz w:val="28"/>
          <w:szCs w:val="28"/>
        </w:rPr>
        <w:t xml:space="preserve">            </w:t>
      </w:r>
      <w:r w:rsidRPr="007D2064">
        <w:rPr>
          <w:b/>
          <w:bCs/>
          <w:sz w:val="28"/>
          <w:szCs w:val="28"/>
        </w:rPr>
        <w:t>QUYỀN HẠN, CHỨC VỤ NGƯỜI KÝ</w:t>
      </w:r>
      <w:bookmarkEnd w:id="5"/>
      <w:bookmarkEnd w:id="6"/>
      <w:bookmarkEnd w:id="7"/>
    </w:p>
    <w:p w14:paraId="159DB723" w14:textId="77777777" w:rsidR="00CB37E7" w:rsidRDefault="00CB37E7" w:rsidP="00CB37E7">
      <w:pPr>
        <w:spacing w:before="120" w:after="120"/>
        <w:ind w:left="2880" w:right="49" w:firstLine="720"/>
        <w:jc w:val="both"/>
        <w:rPr>
          <w:i/>
          <w:iCs/>
          <w:sz w:val="28"/>
          <w:szCs w:val="28"/>
        </w:rPr>
      </w:pPr>
      <w:r>
        <w:rPr>
          <w:i/>
          <w:iCs/>
          <w:sz w:val="28"/>
          <w:szCs w:val="28"/>
        </w:rPr>
        <w:t xml:space="preserve">                   </w:t>
      </w:r>
      <w:r w:rsidRPr="007D2064">
        <w:rPr>
          <w:i/>
          <w:iCs/>
          <w:sz w:val="28"/>
          <w:szCs w:val="28"/>
        </w:rPr>
        <w:t>(Ký, ghi rõ họ tên)</w:t>
      </w:r>
    </w:p>
    <w:p w14:paraId="5E87676B" w14:textId="77777777" w:rsidR="00CB37E7" w:rsidRDefault="00CB37E7" w:rsidP="00CB37E7">
      <w:pPr>
        <w:spacing w:before="120" w:after="120"/>
        <w:ind w:left="2880" w:right="49" w:firstLine="720"/>
        <w:jc w:val="both"/>
        <w:rPr>
          <w:i/>
          <w:iCs/>
          <w:sz w:val="28"/>
          <w:szCs w:val="28"/>
        </w:rPr>
      </w:pPr>
    </w:p>
    <w:p w14:paraId="0B976C6F" w14:textId="77777777" w:rsidR="00CB37E7" w:rsidRPr="007D2064" w:rsidRDefault="00CB37E7" w:rsidP="00CB37E7">
      <w:pPr>
        <w:spacing w:before="120" w:after="120"/>
        <w:ind w:left="2880" w:right="49" w:firstLine="720"/>
        <w:jc w:val="both"/>
        <w:rPr>
          <w:sz w:val="28"/>
          <w:szCs w:val="28"/>
        </w:rPr>
      </w:pPr>
    </w:p>
    <w:p w14:paraId="4B279BC4" w14:textId="77777777" w:rsidR="00CB37E7" w:rsidRPr="00F05D81" w:rsidRDefault="00CB37E7" w:rsidP="00CB37E7">
      <w:pPr>
        <w:ind w:right="49" w:firstLine="709"/>
        <w:jc w:val="both"/>
        <w:rPr>
          <w:b/>
        </w:rPr>
      </w:pPr>
      <w:r w:rsidRPr="00F05D81">
        <w:rPr>
          <w:b/>
          <w:i/>
          <w:iCs/>
        </w:rPr>
        <w:t>Ghi chú:</w:t>
      </w:r>
    </w:p>
    <w:p w14:paraId="498F85F2" w14:textId="77777777" w:rsidR="00CB37E7" w:rsidRPr="00F05D81" w:rsidRDefault="00CB37E7" w:rsidP="00CB37E7">
      <w:pPr>
        <w:ind w:right="51" w:firstLine="709"/>
        <w:jc w:val="both"/>
      </w:pPr>
      <w:bookmarkStart w:id="8" w:name="bookmark134"/>
      <w:bookmarkEnd w:id="8"/>
      <w:r w:rsidRPr="00F05D81">
        <w:t>(1) Địa danh nơi đơn vị trình khen đóng trụ sở chính.</w:t>
      </w:r>
    </w:p>
    <w:p w14:paraId="2212634B" w14:textId="77777777" w:rsidR="00CB37E7" w:rsidRPr="00F05D81" w:rsidRDefault="00CB37E7" w:rsidP="00CB37E7">
      <w:pPr>
        <w:ind w:right="51" w:firstLine="709"/>
        <w:jc w:val="both"/>
      </w:pPr>
      <w:bookmarkStart w:id="9" w:name="bookmark135"/>
      <w:bookmarkEnd w:id="9"/>
      <w:r w:rsidRPr="00F05D81">
        <w:t>(2) Năm đề nghị tặng danh hiệu “Gia đình văn hóa”.</w:t>
      </w:r>
    </w:p>
    <w:p w14:paraId="3677E793" w14:textId="77777777" w:rsidR="00CB37E7" w:rsidRPr="00F05D81" w:rsidRDefault="00CB37E7" w:rsidP="00CB37E7">
      <w:pPr>
        <w:ind w:right="51" w:firstLine="709"/>
        <w:jc w:val="both"/>
      </w:pPr>
      <w:bookmarkStart w:id="10" w:name="bookmark136"/>
      <w:bookmarkEnd w:id="10"/>
      <w:r>
        <w:t>(3) Tên thôn/bản/tổ dân phố</w:t>
      </w:r>
      <w:r w:rsidRPr="00F05D81">
        <w:t>.</w:t>
      </w:r>
    </w:p>
    <w:p w14:paraId="30FBB624" w14:textId="6FDF0C9C" w:rsidR="00CB37E7" w:rsidRPr="00F05D81" w:rsidRDefault="00CB37E7" w:rsidP="00CB37E7">
      <w:pPr>
        <w:ind w:right="51" w:firstLine="709"/>
        <w:jc w:val="both"/>
      </w:pPr>
      <w:bookmarkStart w:id="11" w:name="bookmark137"/>
      <w:bookmarkEnd w:id="11"/>
      <w:r w:rsidRPr="00F05D81">
        <w:t>(4) Tên xã/phường.</w:t>
      </w:r>
    </w:p>
    <w:p w14:paraId="43873E59" w14:textId="77777777" w:rsidR="00CB37E7" w:rsidRDefault="00CB37E7" w:rsidP="00CB37E7">
      <w:pPr>
        <w:spacing w:before="120" w:after="120"/>
        <w:ind w:right="49"/>
        <w:jc w:val="both"/>
        <w:rPr>
          <w:b/>
          <w:bCs/>
          <w:sz w:val="28"/>
          <w:szCs w:val="28"/>
        </w:rPr>
      </w:pPr>
      <w:bookmarkStart w:id="12" w:name="bookmark138"/>
      <w:bookmarkEnd w:id="12"/>
    </w:p>
    <w:p w14:paraId="74D23CFE" w14:textId="77777777" w:rsidR="00CB37E7" w:rsidRPr="007D2064" w:rsidRDefault="00CB37E7" w:rsidP="00B46A60">
      <w:pPr>
        <w:spacing w:before="120" w:after="120"/>
        <w:ind w:right="49"/>
        <w:jc w:val="right"/>
        <w:rPr>
          <w:sz w:val="28"/>
          <w:szCs w:val="28"/>
        </w:rPr>
      </w:pPr>
      <w:r w:rsidRPr="007D2064">
        <w:rPr>
          <w:b/>
          <w:bCs/>
          <w:sz w:val="28"/>
          <w:szCs w:val="28"/>
        </w:rPr>
        <w:lastRenderedPageBreak/>
        <w:t>Mẫu số 02</w:t>
      </w:r>
    </w:p>
    <w:tbl>
      <w:tblPr>
        <w:tblW w:w="5252" w:type="pct"/>
        <w:jc w:val="center"/>
        <w:tblLook w:val="04A0" w:firstRow="1" w:lastRow="0" w:firstColumn="1" w:lastColumn="0" w:noHBand="0" w:noVBand="1"/>
      </w:tblPr>
      <w:tblGrid>
        <w:gridCol w:w="3845"/>
        <w:gridCol w:w="5677"/>
      </w:tblGrid>
      <w:tr w:rsidR="00CB37E7" w:rsidRPr="007D2064" w14:paraId="146868DF" w14:textId="77777777" w:rsidTr="00CD75A6">
        <w:trPr>
          <w:jc w:val="center"/>
        </w:trPr>
        <w:tc>
          <w:tcPr>
            <w:tcW w:w="2019" w:type="pct"/>
          </w:tcPr>
          <w:p w14:paraId="407AD176" w14:textId="77777777" w:rsidR="00CB37E7" w:rsidRDefault="00CB37E7" w:rsidP="00CD75A6">
            <w:pPr>
              <w:ind w:right="51"/>
              <w:jc w:val="center"/>
              <w:rPr>
                <w:sz w:val="28"/>
                <w:szCs w:val="28"/>
              </w:rPr>
            </w:pPr>
            <w:r w:rsidRPr="007D2064">
              <w:rPr>
                <w:sz w:val="28"/>
                <w:szCs w:val="28"/>
              </w:rPr>
              <w:t>ỦY BAN NHÂN DÂN</w:t>
            </w:r>
          </w:p>
          <w:p w14:paraId="42C27901" w14:textId="5AF3BA2D" w:rsidR="00CB37E7" w:rsidRPr="007D2064" w:rsidRDefault="00CB37E7" w:rsidP="00CD75A6">
            <w:pPr>
              <w:ind w:right="51"/>
              <w:jc w:val="center"/>
              <w:rPr>
                <w:sz w:val="28"/>
                <w:szCs w:val="28"/>
              </w:rPr>
            </w:pPr>
            <w:r w:rsidRPr="007D2064">
              <w:rPr>
                <w:sz w:val="28"/>
                <w:szCs w:val="28"/>
              </w:rPr>
              <w:t>XÃ/PHƯỜNG/...(4)</w:t>
            </w:r>
          </w:p>
          <w:p w14:paraId="39A8ECBC" w14:textId="77777777" w:rsidR="00CB37E7" w:rsidRPr="007D2064" w:rsidRDefault="00CB37E7" w:rsidP="00CD75A6">
            <w:pPr>
              <w:ind w:right="51"/>
              <w:jc w:val="center"/>
              <w:rPr>
                <w:sz w:val="28"/>
                <w:szCs w:val="28"/>
              </w:rPr>
            </w:pPr>
            <w:r>
              <w:rPr>
                <w:b/>
                <w:bCs/>
                <w:noProof/>
                <w:sz w:val="28"/>
                <w:szCs w:val="28"/>
              </w:rPr>
              <mc:AlternateContent>
                <mc:Choice Requires="wps">
                  <w:drawing>
                    <wp:anchor distT="0" distB="0" distL="114300" distR="114300" simplePos="0" relativeHeight="251662336" behindDoc="0" locked="0" layoutInCell="1" allowOverlap="1" wp14:anchorId="39C6A7C6" wp14:editId="151F1CFE">
                      <wp:simplePos x="0" y="0"/>
                      <wp:positionH relativeFrom="column">
                        <wp:posOffset>741045</wp:posOffset>
                      </wp:positionH>
                      <wp:positionV relativeFrom="paragraph">
                        <wp:posOffset>234315</wp:posOffset>
                      </wp:positionV>
                      <wp:extent cx="1046480" cy="0"/>
                      <wp:effectExtent l="5715" t="5715" r="5080"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6C7D8" id="Straight Arrow Connector 27" o:spid="_x0000_s1026" type="#_x0000_t32" style="position:absolute;margin-left:58.35pt;margin-top:18.45pt;width:8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FjluazfI6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"/>
                  </w:pict>
                </mc:Fallback>
              </mc:AlternateContent>
            </w:r>
            <w:r w:rsidRPr="007D2064">
              <w:rPr>
                <w:b/>
                <w:bCs/>
                <w:sz w:val="28"/>
                <w:szCs w:val="28"/>
              </w:rPr>
              <w:t xml:space="preserve">THÔN, </w:t>
            </w:r>
            <w:r>
              <w:rPr>
                <w:b/>
                <w:bCs/>
                <w:sz w:val="28"/>
                <w:szCs w:val="28"/>
              </w:rPr>
              <w:t>BẢN, TDP</w:t>
            </w:r>
            <w:r w:rsidRPr="007D2064">
              <w:rPr>
                <w:b/>
                <w:bCs/>
                <w:sz w:val="28"/>
                <w:szCs w:val="28"/>
              </w:rPr>
              <w:t xml:space="preserve"> </w:t>
            </w:r>
            <w:r w:rsidRPr="007D2064">
              <w:rPr>
                <w:sz w:val="28"/>
                <w:szCs w:val="28"/>
              </w:rPr>
              <w:t>...(3)..</w:t>
            </w:r>
          </w:p>
          <w:p w14:paraId="208ECC2E" w14:textId="77777777" w:rsidR="00CB37E7" w:rsidRPr="007D2064" w:rsidRDefault="00CB37E7" w:rsidP="00CD75A6">
            <w:pPr>
              <w:ind w:right="51" w:firstLine="709"/>
              <w:jc w:val="both"/>
              <w:rPr>
                <w:bCs/>
                <w:sz w:val="28"/>
                <w:szCs w:val="28"/>
                <w:vertAlign w:val="superscript"/>
              </w:rPr>
            </w:pPr>
          </w:p>
        </w:tc>
        <w:tc>
          <w:tcPr>
            <w:tcW w:w="2981" w:type="pct"/>
          </w:tcPr>
          <w:p w14:paraId="213BB90F" w14:textId="77777777" w:rsidR="00CB37E7" w:rsidRPr="00316D64" w:rsidRDefault="00CB37E7" w:rsidP="00CD75A6">
            <w:pPr>
              <w:ind w:right="51"/>
              <w:jc w:val="center"/>
            </w:pPr>
            <w:r w:rsidRPr="00316D64">
              <w:rPr>
                <w:b/>
                <w:bCs/>
              </w:rPr>
              <w:t>CỘNG HÒA XÃ HỘI CHỦ NGHĨA VIỆT NAM</w:t>
            </w:r>
          </w:p>
          <w:p w14:paraId="0B373EB5" w14:textId="77777777" w:rsidR="00CB37E7" w:rsidRDefault="00CB37E7" w:rsidP="00CD75A6">
            <w:pPr>
              <w:ind w:right="51" w:firstLine="32"/>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65A7F7C4" wp14:editId="77D8FC95">
                      <wp:simplePos x="0" y="0"/>
                      <wp:positionH relativeFrom="column">
                        <wp:posOffset>790575</wp:posOffset>
                      </wp:positionH>
                      <wp:positionV relativeFrom="paragraph">
                        <wp:posOffset>243205</wp:posOffset>
                      </wp:positionV>
                      <wp:extent cx="1931035" cy="0"/>
                      <wp:effectExtent l="12065" t="5080" r="9525"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D3F40" id="Straight Arrow Connector 26" o:spid="_x0000_s1026" type="#_x0000_t32" style="position:absolute;margin-left:62.25pt;margin-top:19.15pt;width:15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fdJw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"/>
                  </w:pict>
                </mc:Fallback>
              </mc:AlternateContent>
            </w:r>
            <w:r w:rsidRPr="007D2064">
              <w:rPr>
                <w:b/>
                <w:bCs/>
                <w:sz w:val="28"/>
                <w:szCs w:val="28"/>
              </w:rPr>
              <w:t>Độc lập - Tự do - Hạnh phúc</w:t>
            </w:r>
          </w:p>
          <w:p w14:paraId="616D5974" w14:textId="77777777" w:rsidR="00CB37E7" w:rsidRPr="007D2064" w:rsidRDefault="00CB37E7" w:rsidP="00CD75A6">
            <w:pPr>
              <w:ind w:right="51" w:firstLine="709"/>
              <w:jc w:val="center"/>
              <w:rPr>
                <w:b/>
                <w:bCs/>
                <w:sz w:val="28"/>
                <w:szCs w:val="28"/>
              </w:rPr>
            </w:pPr>
          </w:p>
          <w:p w14:paraId="3B0D9DB8" w14:textId="77777777" w:rsidR="00CB37E7" w:rsidRPr="007D2064" w:rsidRDefault="00CB37E7" w:rsidP="00CD75A6">
            <w:pPr>
              <w:ind w:right="51" w:firstLine="32"/>
              <w:jc w:val="center"/>
              <w:rPr>
                <w:sz w:val="28"/>
                <w:szCs w:val="28"/>
              </w:rPr>
            </w:pPr>
            <w:r w:rsidRPr="007D2064">
              <w:rPr>
                <w:i/>
                <w:iCs/>
                <w:sz w:val="28"/>
                <w:szCs w:val="28"/>
              </w:rPr>
              <w:t>…..(1)...., ngày .... tháng .... năm…….</w:t>
            </w:r>
          </w:p>
        </w:tc>
      </w:tr>
    </w:tbl>
    <w:p w14:paraId="048C025D" w14:textId="77777777" w:rsidR="00CB37E7" w:rsidRDefault="00CB37E7" w:rsidP="00CB37E7">
      <w:pPr>
        <w:ind w:right="51"/>
        <w:jc w:val="both"/>
        <w:rPr>
          <w:b/>
          <w:bCs/>
          <w:sz w:val="28"/>
          <w:szCs w:val="28"/>
        </w:rPr>
      </w:pPr>
    </w:p>
    <w:p w14:paraId="0A436AFA" w14:textId="77777777" w:rsidR="00CB37E7" w:rsidRPr="007D2064" w:rsidRDefault="00CB37E7" w:rsidP="00CB37E7">
      <w:pPr>
        <w:ind w:right="51"/>
        <w:jc w:val="center"/>
        <w:rPr>
          <w:sz w:val="28"/>
          <w:szCs w:val="28"/>
        </w:rPr>
      </w:pPr>
      <w:r w:rsidRPr="007D2064">
        <w:rPr>
          <w:b/>
          <w:bCs/>
          <w:sz w:val="28"/>
          <w:szCs w:val="28"/>
        </w:rPr>
        <w:t>BẢNG TỔNG HỢP DANH SÁCH</w:t>
      </w:r>
    </w:p>
    <w:p w14:paraId="576BAD58" w14:textId="77777777" w:rsidR="00CB37E7" w:rsidRPr="007D2064" w:rsidRDefault="00CB37E7" w:rsidP="00CB37E7">
      <w:pPr>
        <w:ind w:right="51"/>
        <w:jc w:val="center"/>
        <w:rPr>
          <w:sz w:val="28"/>
          <w:szCs w:val="28"/>
        </w:rPr>
      </w:pPr>
      <w:r w:rsidRPr="007D2064">
        <w:rPr>
          <w:b/>
          <w:bCs/>
          <w:sz w:val="28"/>
          <w:szCs w:val="28"/>
        </w:rPr>
        <w:t xml:space="preserve">Hộ gia đình xét tặng danh hiệu “Gia đình văn hóa” năm </w:t>
      </w:r>
      <w:r w:rsidRPr="007D2064">
        <w:rPr>
          <w:sz w:val="28"/>
          <w:szCs w:val="28"/>
        </w:rPr>
        <w:t>...(2)...</w:t>
      </w:r>
      <w:r w:rsidRPr="007D2064">
        <w:rPr>
          <w:sz w:val="28"/>
          <w:szCs w:val="28"/>
        </w:rPr>
        <w:br/>
      </w:r>
      <w:r w:rsidRPr="007D2064">
        <w:rPr>
          <w:b/>
          <w:bCs/>
          <w:sz w:val="28"/>
          <w:szCs w:val="28"/>
        </w:rPr>
        <w:t>và kết quả lấy ý kiến người dân tại thôn</w:t>
      </w:r>
      <w:r>
        <w:rPr>
          <w:b/>
          <w:bCs/>
          <w:sz w:val="28"/>
          <w:szCs w:val="28"/>
        </w:rPr>
        <w:t>, bản, tổ dân phố</w:t>
      </w:r>
      <w:r w:rsidRPr="007D2064">
        <w:rPr>
          <w:sz w:val="28"/>
          <w:szCs w:val="28"/>
        </w:rPr>
        <w:t>....(3)</w:t>
      </w:r>
    </w:p>
    <w:p w14:paraId="58E5EF78" w14:textId="77777777" w:rsidR="00CB37E7" w:rsidRPr="007D2064" w:rsidRDefault="00CB37E7" w:rsidP="00CB37E7">
      <w:pPr>
        <w:spacing w:before="120" w:after="120"/>
        <w:ind w:right="49" w:firstLine="709"/>
        <w:jc w:val="both"/>
        <w:rPr>
          <w:sz w:val="28"/>
          <w:szCs w:val="28"/>
        </w:rPr>
      </w:pPr>
    </w:p>
    <w:p w14:paraId="0820BB05"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2CAA0E91" w14:textId="77777777" w:rsidR="00FA7509" w:rsidRPr="005C5DB4" w:rsidRDefault="00FA7509" w:rsidP="00FA7509">
      <w:pPr>
        <w:spacing w:before="120" w:after="120"/>
        <w:ind w:right="49" w:firstLine="709"/>
        <w:jc w:val="both"/>
        <w:rPr>
          <w:sz w:val="28"/>
          <w:szCs w:val="28"/>
        </w:rPr>
      </w:pPr>
      <w:r w:rsidRPr="00D936B3">
        <w:rPr>
          <w:sz w:val="28"/>
          <w:szCs w:val="28"/>
        </w:rPr>
        <w:t xml:space="preserve">Căn cứ Quyết định số </w:t>
      </w:r>
      <w:r>
        <w:rPr>
          <w:sz w:val="28"/>
          <w:szCs w:val="28"/>
        </w:rPr>
        <w:t xml:space="preserve">  /2026</w:t>
      </w:r>
      <w:r w:rsidRPr="00D936B3">
        <w:rPr>
          <w:sz w:val="28"/>
          <w:szCs w:val="28"/>
        </w:rPr>
        <w:t xml:space="preserve">/QĐ-UBND ngày </w:t>
      </w:r>
      <w:r>
        <w:rPr>
          <w:sz w:val="28"/>
          <w:szCs w:val="28"/>
        </w:rPr>
        <w:t xml:space="preserve">   tháng  năm </w:t>
      </w:r>
      <w:r w:rsidRPr="00D936B3">
        <w:rPr>
          <w:sz w:val="28"/>
          <w:szCs w:val="28"/>
        </w:rPr>
        <w:t>202</w:t>
      </w:r>
      <w:r>
        <w:rPr>
          <w:sz w:val="28"/>
          <w:szCs w:val="28"/>
        </w:rPr>
        <w:t>6</w:t>
      </w:r>
      <w:r w:rsidRPr="00D936B3">
        <w:rPr>
          <w:sz w:val="28"/>
          <w:szCs w:val="28"/>
        </w:rPr>
        <w:t xml:space="preserve"> 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Pr="005C5DB4">
        <w:rPr>
          <w:sz w:val="28"/>
          <w:szCs w:val="28"/>
        </w:rPr>
        <w:t>;</w:t>
      </w:r>
    </w:p>
    <w:p w14:paraId="7DDA53E8"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cứ Biên bản họp bình xét danh hiệu “Gia đình văn hóa” của thôn, </w:t>
      </w:r>
      <w:r>
        <w:rPr>
          <w:sz w:val="28"/>
          <w:szCs w:val="28"/>
        </w:rPr>
        <w:t>bản, tổ dân phố</w:t>
      </w:r>
      <w:r w:rsidRPr="007D2064">
        <w:rPr>
          <w:sz w:val="28"/>
          <w:szCs w:val="28"/>
        </w:rPr>
        <w:t xml:space="preserve"> …….(3)...., Trưởng thôn</w:t>
      </w:r>
      <w:r>
        <w:rPr>
          <w:sz w:val="28"/>
          <w:szCs w:val="28"/>
        </w:rPr>
        <w:t>, bản</w:t>
      </w:r>
      <w:r w:rsidRPr="007D2064">
        <w:rPr>
          <w:sz w:val="28"/>
          <w:szCs w:val="28"/>
        </w:rPr>
        <w:t xml:space="preserve">/Tổ trưởng </w:t>
      </w:r>
      <w:r>
        <w:rPr>
          <w:sz w:val="28"/>
          <w:szCs w:val="28"/>
        </w:rPr>
        <w:t>tổ dân phố</w:t>
      </w:r>
      <w:r w:rsidRPr="007D2064">
        <w:rPr>
          <w:sz w:val="28"/>
          <w:szCs w:val="28"/>
        </w:rPr>
        <w:t xml:space="preserve"> ....(3)……… đã đăng tải Danh sách hộ gia đình đề nghị xét tặng danh hiệu “Gia đình văn hóa" năm ...(2).</w:t>
      </w:r>
    </w:p>
    <w:tbl>
      <w:tblPr>
        <w:tblW w:w="0" w:type="auto"/>
        <w:jc w:val="center"/>
        <w:tblLayout w:type="fixed"/>
        <w:tblCellMar>
          <w:left w:w="0" w:type="dxa"/>
          <w:right w:w="0" w:type="dxa"/>
        </w:tblCellMar>
        <w:tblLook w:val="0000" w:firstRow="0" w:lastRow="0" w:firstColumn="0" w:lastColumn="0" w:noHBand="0" w:noVBand="0"/>
      </w:tblPr>
      <w:tblGrid>
        <w:gridCol w:w="968"/>
        <w:gridCol w:w="3949"/>
        <w:gridCol w:w="3946"/>
      </w:tblGrid>
      <w:tr w:rsidR="00CB37E7" w:rsidRPr="007D2064" w14:paraId="31A2D18B" w14:textId="77777777" w:rsidTr="00CD75A6">
        <w:trPr>
          <w:trHeight w:hRule="exact" w:val="479"/>
          <w:jc w:val="center"/>
        </w:trPr>
        <w:tc>
          <w:tcPr>
            <w:tcW w:w="968" w:type="dxa"/>
            <w:tcBorders>
              <w:top w:val="single" w:sz="4" w:space="0" w:color="auto"/>
              <w:left w:val="single" w:sz="4" w:space="0" w:color="auto"/>
              <w:bottom w:val="nil"/>
              <w:right w:val="nil"/>
            </w:tcBorders>
            <w:shd w:val="clear" w:color="auto" w:fill="FFFFFF"/>
            <w:vAlign w:val="center"/>
          </w:tcPr>
          <w:p w14:paraId="3BD1F00E" w14:textId="77777777" w:rsidR="00CB37E7" w:rsidRPr="007D2064" w:rsidRDefault="00CB37E7" w:rsidP="00CD75A6">
            <w:pPr>
              <w:spacing w:before="120" w:after="120"/>
              <w:ind w:right="49"/>
              <w:jc w:val="both"/>
              <w:rPr>
                <w:sz w:val="28"/>
                <w:szCs w:val="28"/>
              </w:rPr>
            </w:pPr>
            <w:r w:rsidRPr="007D2064">
              <w:rPr>
                <w:b/>
                <w:bCs/>
                <w:sz w:val="28"/>
                <w:szCs w:val="28"/>
              </w:rPr>
              <w:t>STT</w:t>
            </w:r>
          </w:p>
        </w:tc>
        <w:tc>
          <w:tcPr>
            <w:tcW w:w="3949" w:type="dxa"/>
            <w:tcBorders>
              <w:top w:val="single" w:sz="4" w:space="0" w:color="auto"/>
              <w:left w:val="single" w:sz="4" w:space="0" w:color="auto"/>
              <w:bottom w:val="nil"/>
              <w:right w:val="nil"/>
            </w:tcBorders>
            <w:shd w:val="clear" w:color="auto" w:fill="FFFFFF"/>
            <w:vAlign w:val="center"/>
          </w:tcPr>
          <w:p w14:paraId="7FF31DD4" w14:textId="77777777" w:rsidR="00CB37E7" w:rsidRPr="007D2064" w:rsidRDefault="00CB37E7" w:rsidP="00CD75A6">
            <w:pPr>
              <w:spacing w:before="120" w:after="120"/>
              <w:ind w:right="49" w:firstLine="709"/>
              <w:jc w:val="both"/>
              <w:rPr>
                <w:sz w:val="28"/>
                <w:szCs w:val="28"/>
              </w:rPr>
            </w:pPr>
            <w:r w:rsidRPr="007D2064">
              <w:rPr>
                <w:b/>
                <w:bCs/>
                <w:sz w:val="28"/>
                <w:szCs w:val="28"/>
              </w:rPr>
              <w:t>Tên hộ gia đình</w:t>
            </w:r>
          </w:p>
        </w:tc>
        <w:tc>
          <w:tcPr>
            <w:tcW w:w="3946" w:type="dxa"/>
            <w:tcBorders>
              <w:top w:val="single" w:sz="4" w:space="0" w:color="auto"/>
              <w:left w:val="single" w:sz="4" w:space="0" w:color="auto"/>
              <w:bottom w:val="nil"/>
              <w:right w:val="single" w:sz="4" w:space="0" w:color="auto"/>
            </w:tcBorders>
            <w:shd w:val="clear" w:color="auto" w:fill="FFFFFF"/>
            <w:vAlign w:val="center"/>
          </w:tcPr>
          <w:p w14:paraId="2CCC3891" w14:textId="77777777" w:rsidR="00CB37E7" w:rsidRPr="007D2064" w:rsidRDefault="00CB37E7" w:rsidP="00CD75A6">
            <w:pPr>
              <w:spacing w:before="120" w:after="120"/>
              <w:ind w:right="49" w:firstLine="709"/>
              <w:jc w:val="both"/>
              <w:rPr>
                <w:sz w:val="28"/>
                <w:szCs w:val="28"/>
              </w:rPr>
            </w:pPr>
            <w:r w:rsidRPr="007D2064">
              <w:rPr>
                <w:b/>
                <w:bCs/>
                <w:sz w:val="28"/>
                <w:szCs w:val="28"/>
              </w:rPr>
              <w:t>Địa chỉ</w:t>
            </w:r>
          </w:p>
        </w:tc>
      </w:tr>
      <w:tr w:rsidR="00CB37E7" w:rsidRPr="007D2064" w14:paraId="13D1A5A1" w14:textId="77777777" w:rsidTr="00CD75A6">
        <w:trPr>
          <w:trHeight w:hRule="exact" w:val="414"/>
          <w:jc w:val="center"/>
        </w:trPr>
        <w:tc>
          <w:tcPr>
            <w:tcW w:w="968" w:type="dxa"/>
            <w:tcBorders>
              <w:top w:val="single" w:sz="4" w:space="0" w:color="auto"/>
              <w:left w:val="single" w:sz="4" w:space="0" w:color="auto"/>
              <w:bottom w:val="nil"/>
              <w:right w:val="nil"/>
            </w:tcBorders>
            <w:shd w:val="clear" w:color="auto" w:fill="FFFFFF"/>
            <w:vAlign w:val="center"/>
          </w:tcPr>
          <w:p w14:paraId="4E4D842F" w14:textId="77777777" w:rsidR="00CB37E7" w:rsidRPr="007D2064" w:rsidRDefault="00CB37E7" w:rsidP="00CD75A6">
            <w:pPr>
              <w:spacing w:before="120" w:after="120"/>
              <w:ind w:right="49" w:firstLine="709"/>
              <w:jc w:val="both"/>
              <w:rPr>
                <w:sz w:val="28"/>
                <w:szCs w:val="28"/>
                <w:lang w:val="vi-VN"/>
              </w:rPr>
            </w:pPr>
          </w:p>
        </w:tc>
        <w:tc>
          <w:tcPr>
            <w:tcW w:w="3949" w:type="dxa"/>
            <w:tcBorders>
              <w:top w:val="single" w:sz="4" w:space="0" w:color="auto"/>
              <w:left w:val="single" w:sz="4" w:space="0" w:color="auto"/>
              <w:bottom w:val="nil"/>
              <w:right w:val="nil"/>
            </w:tcBorders>
            <w:shd w:val="clear" w:color="auto" w:fill="FFFFFF"/>
            <w:vAlign w:val="center"/>
          </w:tcPr>
          <w:p w14:paraId="0ED4CBE1" w14:textId="77777777" w:rsidR="00CB37E7" w:rsidRPr="007D2064" w:rsidRDefault="00CB37E7" w:rsidP="00CD75A6">
            <w:pPr>
              <w:spacing w:before="120" w:after="120"/>
              <w:ind w:right="49" w:firstLine="709"/>
              <w:jc w:val="both"/>
              <w:rPr>
                <w:sz w:val="28"/>
                <w:szCs w:val="28"/>
                <w:lang w:val="vi-VN"/>
              </w:rPr>
            </w:pPr>
          </w:p>
        </w:tc>
        <w:tc>
          <w:tcPr>
            <w:tcW w:w="3946" w:type="dxa"/>
            <w:tcBorders>
              <w:top w:val="single" w:sz="4" w:space="0" w:color="auto"/>
              <w:left w:val="single" w:sz="4" w:space="0" w:color="auto"/>
              <w:bottom w:val="nil"/>
              <w:right w:val="single" w:sz="4" w:space="0" w:color="auto"/>
            </w:tcBorders>
            <w:shd w:val="clear" w:color="auto" w:fill="FFFFFF"/>
            <w:vAlign w:val="center"/>
          </w:tcPr>
          <w:p w14:paraId="149E312F" w14:textId="77777777" w:rsidR="00CB37E7" w:rsidRPr="007D2064" w:rsidRDefault="00CB37E7" w:rsidP="00CD75A6">
            <w:pPr>
              <w:spacing w:before="120" w:after="120"/>
              <w:ind w:right="49" w:firstLine="709"/>
              <w:jc w:val="both"/>
              <w:rPr>
                <w:sz w:val="28"/>
                <w:szCs w:val="28"/>
                <w:lang w:val="vi-VN"/>
              </w:rPr>
            </w:pPr>
          </w:p>
        </w:tc>
      </w:tr>
      <w:tr w:rsidR="00CB37E7" w:rsidRPr="007D2064" w14:paraId="10549C18" w14:textId="77777777" w:rsidTr="00CD75A6">
        <w:trPr>
          <w:trHeight w:hRule="exact" w:val="421"/>
          <w:jc w:val="center"/>
        </w:trPr>
        <w:tc>
          <w:tcPr>
            <w:tcW w:w="968" w:type="dxa"/>
            <w:tcBorders>
              <w:top w:val="single" w:sz="4" w:space="0" w:color="auto"/>
              <w:left w:val="single" w:sz="4" w:space="0" w:color="auto"/>
              <w:bottom w:val="nil"/>
              <w:right w:val="nil"/>
            </w:tcBorders>
            <w:shd w:val="clear" w:color="auto" w:fill="FFFFFF"/>
            <w:vAlign w:val="center"/>
          </w:tcPr>
          <w:p w14:paraId="6CCBC4E3" w14:textId="77777777" w:rsidR="00CB37E7" w:rsidRPr="007D2064" w:rsidRDefault="00CB37E7" w:rsidP="00CD75A6">
            <w:pPr>
              <w:spacing w:before="120" w:after="120"/>
              <w:ind w:right="49" w:firstLine="709"/>
              <w:jc w:val="both"/>
              <w:rPr>
                <w:sz w:val="28"/>
                <w:szCs w:val="28"/>
                <w:lang w:val="vi-VN"/>
              </w:rPr>
            </w:pPr>
          </w:p>
        </w:tc>
        <w:tc>
          <w:tcPr>
            <w:tcW w:w="3949" w:type="dxa"/>
            <w:tcBorders>
              <w:top w:val="single" w:sz="4" w:space="0" w:color="auto"/>
              <w:left w:val="single" w:sz="4" w:space="0" w:color="auto"/>
              <w:bottom w:val="nil"/>
              <w:right w:val="nil"/>
            </w:tcBorders>
            <w:shd w:val="clear" w:color="auto" w:fill="FFFFFF"/>
            <w:vAlign w:val="center"/>
          </w:tcPr>
          <w:p w14:paraId="604D2988" w14:textId="77777777" w:rsidR="00CB37E7" w:rsidRPr="007D2064" w:rsidRDefault="00CB37E7" w:rsidP="00CD75A6">
            <w:pPr>
              <w:spacing w:before="120" w:after="120"/>
              <w:ind w:right="49" w:firstLine="709"/>
              <w:jc w:val="both"/>
              <w:rPr>
                <w:sz w:val="28"/>
                <w:szCs w:val="28"/>
                <w:lang w:val="vi-VN"/>
              </w:rPr>
            </w:pPr>
          </w:p>
        </w:tc>
        <w:tc>
          <w:tcPr>
            <w:tcW w:w="3946" w:type="dxa"/>
            <w:tcBorders>
              <w:top w:val="single" w:sz="4" w:space="0" w:color="auto"/>
              <w:left w:val="single" w:sz="4" w:space="0" w:color="auto"/>
              <w:bottom w:val="nil"/>
              <w:right w:val="single" w:sz="4" w:space="0" w:color="auto"/>
            </w:tcBorders>
            <w:shd w:val="clear" w:color="auto" w:fill="FFFFFF"/>
            <w:vAlign w:val="center"/>
          </w:tcPr>
          <w:p w14:paraId="0B3F23FF" w14:textId="77777777" w:rsidR="00CB37E7" w:rsidRPr="007D2064" w:rsidRDefault="00CB37E7" w:rsidP="00CD75A6">
            <w:pPr>
              <w:spacing w:before="120" w:after="120"/>
              <w:ind w:right="49" w:firstLine="709"/>
              <w:jc w:val="both"/>
              <w:rPr>
                <w:sz w:val="28"/>
                <w:szCs w:val="28"/>
                <w:lang w:val="vi-VN"/>
              </w:rPr>
            </w:pPr>
          </w:p>
        </w:tc>
      </w:tr>
      <w:tr w:rsidR="00CB37E7" w:rsidRPr="007D2064" w14:paraId="304624A7" w14:textId="77777777" w:rsidTr="00CD75A6">
        <w:trPr>
          <w:trHeight w:hRule="exact" w:val="432"/>
          <w:jc w:val="center"/>
        </w:trPr>
        <w:tc>
          <w:tcPr>
            <w:tcW w:w="968" w:type="dxa"/>
            <w:tcBorders>
              <w:top w:val="single" w:sz="4" w:space="0" w:color="auto"/>
              <w:left w:val="single" w:sz="4" w:space="0" w:color="auto"/>
              <w:bottom w:val="single" w:sz="4" w:space="0" w:color="auto"/>
              <w:right w:val="nil"/>
            </w:tcBorders>
            <w:shd w:val="clear" w:color="auto" w:fill="FFFFFF"/>
            <w:vAlign w:val="center"/>
          </w:tcPr>
          <w:p w14:paraId="18F50FE0" w14:textId="77777777" w:rsidR="00CB37E7" w:rsidRPr="007D2064" w:rsidRDefault="00CB37E7" w:rsidP="00CD75A6">
            <w:pPr>
              <w:spacing w:before="120" w:after="120"/>
              <w:ind w:right="49" w:firstLine="709"/>
              <w:jc w:val="both"/>
              <w:rPr>
                <w:sz w:val="28"/>
                <w:szCs w:val="28"/>
                <w:lang w:val="vi-VN"/>
              </w:rPr>
            </w:pPr>
          </w:p>
        </w:tc>
        <w:tc>
          <w:tcPr>
            <w:tcW w:w="3949" w:type="dxa"/>
            <w:tcBorders>
              <w:top w:val="single" w:sz="4" w:space="0" w:color="auto"/>
              <w:left w:val="single" w:sz="4" w:space="0" w:color="auto"/>
              <w:bottom w:val="single" w:sz="4" w:space="0" w:color="auto"/>
              <w:right w:val="nil"/>
            </w:tcBorders>
            <w:shd w:val="clear" w:color="auto" w:fill="FFFFFF"/>
            <w:vAlign w:val="center"/>
          </w:tcPr>
          <w:p w14:paraId="0C6EBEF9" w14:textId="77777777" w:rsidR="00CB37E7" w:rsidRPr="007D2064" w:rsidRDefault="00CB37E7" w:rsidP="00CD75A6">
            <w:pPr>
              <w:spacing w:before="120" w:after="120"/>
              <w:ind w:right="49" w:firstLine="709"/>
              <w:jc w:val="both"/>
              <w:rPr>
                <w:sz w:val="28"/>
                <w:szCs w:val="28"/>
                <w:lang w:val="vi-VN"/>
              </w:rPr>
            </w:pPr>
          </w:p>
        </w:tc>
        <w:tc>
          <w:tcPr>
            <w:tcW w:w="3946" w:type="dxa"/>
            <w:tcBorders>
              <w:top w:val="single" w:sz="4" w:space="0" w:color="auto"/>
              <w:left w:val="single" w:sz="4" w:space="0" w:color="auto"/>
              <w:bottom w:val="single" w:sz="4" w:space="0" w:color="auto"/>
              <w:right w:val="single" w:sz="4" w:space="0" w:color="auto"/>
            </w:tcBorders>
            <w:shd w:val="clear" w:color="auto" w:fill="FFFFFF"/>
            <w:vAlign w:val="center"/>
          </w:tcPr>
          <w:p w14:paraId="0FA10B96" w14:textId="77777777" w:rsidR="00CB37E7" w:rsidRPr="007D2064" w:rsidRDefault="00CB37E7" w:rsidP="00CD75A6">
            <w:pPr>
              <w:spacing w:before="120" w:after="120"/>
              <w:ind w:right="49" w:firstLine="709"/>
              <w:jc w:val="both"/>
              <w:rPr>
                <w:sz w:val="28"/>
                <w:szCs w:val="28"/>
                <w:lang w:val="vi-VN"/>
              </w:rPr>
            </w:pPr>
          </w:p>
        </w:tc>
      </w:tr>
    </w:tbl>
    <w:p w14:paraId="0DF8E620" w14:textId="77777777" w:rsidR="00CB37E7" w:rsidRPr="007D2064" w:rsidRDefault="00CB37E7" w:rsidP="00CB37E7">
      <w:pPr>
        <w:spacing w:before="120" w:after="120"/>
        <w:ind w:right="49" w:firstLine="709"/>
        <w:jc w:val="both"/>
        <w:rPr>
          <w:sz w:val="28"/>
          <w:szCs w:val="28"/>
        </w:rPr>
      </w:pPr>
      <w:r w:rsidRPr="007D2064">
        <w:rPr>
          <w:sz w:val="28"/>
          <w:szCs w:val="28"/>
        </w:rPr>
        <w:t>Sau thời gian đăng tải công khai tại bảng tin của thôn</w:t>
      </w:r>
      <w:r>
        <w:rPr>
          <w:sz w:val="28"/>
          <w:szCs w:val="28"/>
        </w:rPr>
        <w:t>, bản, tổ dân phố ...(3)....Có ...(5</w:t>
      </w:r>
      <w:r w:rsidRPr="007D2064">
        <w:rPr>
          <w:sz w:val="28"/>
          <w:szCs w:val="28"/>
        </w:rPr>
        <w:t>)... ý kiến của người dân về Danh sách nêu trên (nêu rõ ý kiến - nếu có).</w:t>
      </w:r>
    </w:p>
    <w:p w14:paraId="20A109BB" w14:textId="77777777" w:rsidR="00CB37E7" w:rsidRPr="007D2064" w:rsidRDefault="00CB37E7" w:rsidP="00CB37E7">
      <w:pPr>
        <w:spacing w:before="120" w:after="120"/>
        <w:ind w:left="2160" w:right="49" w:firstLine="720"/>
        <w:jc w:val="center"/>
        <w:rPr>
          <w:b/>
          <w:bCs/>
          <w:sz w:val="28"/>
          <w:szCs w:val="28"/>
        </w:rPr>
      </w:pPr>
      <w:r w:rsidRPr="007D2064">
        <w:rPr>
          <w:b/>
          <w:bCs/>
          <w:sz w:val="28"/>
          <w:szCs w:val="28"/>
        </w:rPr>
        <w:t>QUYỀN HẠN, CHỨC VỤ NGƯỜI KÝ</w:t>
      </w:r>
    </w:p>
    <w:p w14:paraId="5CFF15EF" w14:textId="77777777" w:rsidR="00CB37E7" w:rsidRDefault="00CB37E7" w:rsidP="00CB37E7">
      <w:pPr>
        <w:spacing w:before="120" w:after="120"/>
        <w:ind w:left="2160" w:right="49" w:firstLine="720"/>
        <w:jc w:val="center"/>
        <w:rPr>
          <w:i/>
          <w:iCs/>
          <w:sz w:val="28"/>
          <w:szCs w:val="28"/>
        </w:rPr>
      </w:pPr>
      <w:r w:rsidRPr="007D2064">
        <w:rPr>
          <w:i/>
          <w:iCs/>
          <w:sz w:val="28"/>
          <w:szCs w:val="28"/>
        </w:rPr>
        <w:t>(Ký, ghi rõ họ tên)</w:t>
      </w:r>
    </w:p>
    <w:p w14:paraId="40F96B35" w14:textId="77777777" w:rsidR="00CB37E7" w:rsidRDefault="00CB37E7" w:rsidP="00CB37E7">
      <w:pPr>
        <w:spacing w:before="120" w:after="120"/>
        <w:ind w:left="2160" w:right="49" w:firstLine="720"/>
        <w:jc w:val="both"/>
        <w:rPr>
          <w:sz w:val="28"/>
          <w:szCs w:val="28"/>
        </w:rPr>
      </w:pPr>
    </w:p>
    <w:p w14:paraId="3B92B3FC" w14:textId="77777777" w:rsidR="00CB37E7" w:rsidRDefault="00CB37E7" w:rsidP="00CB37E7">
      <w:pPr>
        <w:spacing w:before="120" w:after="120"/>
        <w:ind w:left="2160" w:right="49" w:firstLine="720"/>
        <w:jc w:val="both"/>
        <w:rPr>
          <w:sz w:val="28"/>
          <w:szCs w:val="28"/>
        </w:rPr>
      </w:pPr>
    </w:p>
    <w:p w14:paraId="060F9B53" w14:textId="77777777" w:rsidR="00CB37E7" w:rsidRPr="00252B77" w:rsidRDefault="00CB37E7" w:rsidP="00CB37E7">
      <w:pPr>
        <w:ind w:right="51" w:firstLine="709"/>
        <w:jc w:val="both"/>
        <w:rPr>
          <w:b/>
        </w:rPr>
      </w:pPr>
      <w:r w:rsidRPr="00252B77">
        <w:rPr>
          <w:b/>
          <w:i/>
          <w:iCs/>
        </w:rPr>
        <w:t>Ghi chú:</w:t>
      </w:r>
    </w:p>
    <w:p w14:paraId="1FC66B4A" w14:textId="77777777" w:rsidR="00CB37E7" w:rsidRPr="00252B77" w:rsidRDefault="00CB37E7" w:rsidP="00CB37E7">
      <w:pPr>
        <w:ind w:right="51" w:firstLine="709"/>
        <w:jc w:val="both"/>
      </w:pPr>
      <w:bookmarkStart w:id="13" w:name="bookmark142"/>
      <w:bookmarkEnd w:id="13"/>
      <w:r w:rsidRPr="00252B77">
        <w:t>(1) Địa danh nơi đơn vị trình khen đóng trụ sở chính.</w:t>
      </w:r>
    </w:p>
    <w:p w14:paraId="1A0EA8D6" w14:textId="77777777" w:rsidR="00CB37E7" w:rsidRPr="00252B77" w:rsidRDefault="00CB37E7" w:rsidP="00CB37E7">
      <w:pPr>
        <w:ind w:right="51" w:firstLine="709"/>
        <w:jc w:val="both"/>
      </w:pPr>
      <w:bookmarkStart w:id="14" w:name="bookmark143"/>
      <w:bookmarkEnd w:id="14"/>
      <w:r w:rsidRPr="00252B77">
        <w:t>(2) Năm đề nghị tặng danh hiệu “Gia đình văn hóa”.</w:t>
      </w:r>
    </w:p>
    <w:p w14:paraId="3F6FE100" w14:textId="77777777" w:rsidR="00CB37E7" w:rsidRPr="00252B77" w:rsidRDefault="00CB37E7" w:rsidP="00CB37E7">
      <w:pPr>
        <w:ind w:right="51" w:firstLine="709"/>
        <w:jc w:val="both"/>
      </w:pPr>
      <w:bookmarkStart w:id="15" w:name="bookmark144"/>
      <w:bookmarkEnd w:id="15"/>
      <w:r w:rsidRPr="00252B77">
        <w:t>(3) Tên thôn</w:t>
      </w:r>
      <w:r>
        <w:t>, bản, tổ dân phố</w:t>
      </w:r>
      <w:r w:rsidRPr="00252B77">
        <w:t>.</w:t>
      </w:r>
    </w:p>
    <w:p w14:paraId="42178CE0" w14:textId="470926A3" w:rsidR="00CB37E7" w:rsidRPr="00252B77" w:rsidRDefault="00CB37E7" w:rsidP="00CB37E7">
      <w:pPr>
        <w:ind w:right="51" w:firstLine="709"/>
        <w:jc w:val="both"/>
      </w:pPr>
      <w:bookmarkStart w:id="16" w:name="bookmark145"/>
      <w:bookmarkEnd w:id="16"/>
      <w:r w:rsidRPr="00252B77">
        <w:t>(4) Tên xã/phường.</w:t>
      </w:r>
    </w:p>
    <w:p w14:paraId="1C8438FB" w14:textId="77777777" w:rsidR="00CB37E7" w:rsidRPr="00252B77" w:rsidRDefault="00CB37E7" w:rsidP="00CB37E7">
      <w:pPr>
        <w:ind w:right="49" w:firstLine="709"/>
        <w:jc w:val="both"/>
      </w:pPr>
      <w:bookmarkStart w:id="17" w:name="bookmark146"/>
      <w:bookmarkStart w:id="18" w:name="bookmark147"/>
      <w:bookmarkEnd w:id="17"/>
      <w:bookmarkEnd w:id="18"/>
      <w:r>
        <w:t>(5</w:t>
      </w:r>
      <w:r w:rsidRPr="00252B77">
        <w:t>) Số lượng ý kiến người dân.</w:t>
      </w:r>
    </w:p>
    <w:p w14:paraId="178AB33A" w14:textId="77777777" w:rsidR="00CB37E7" w:rsidRPr="007D2064" w:rsidRDefault="00CB37E7" w:rsidP="00B46A60">
      <w:pPr>
        <w:spacing w:before="120" w:after="120"/>
        <w:ind w:right="49" w:firstLine="709"/>
        <w:jc w:val="right"/>
        <w:rPr>
          <w:sz w:val="28"/>
          <w:szCs w:val="28"/>
        </w:rPr>
      </w:pPr>
      <w:r w:rsidRPr="007D2064">
        <w:rPr>
          <w:sz w:val="28"/>
          <w:szCs w:val="28"/>
        </w:rPr>
        <w:br w:type="page"/>
      </w:r>
      <w:r w:rsidRPr="007D2064">
        <w:rPr>
          <w:b/>
          <w:bCs/>
          <w:sz w:val="28"/>
          <w:szCs w:val="28"/>
        </w:rPr>
        <w:lastRenderedPageBreak/>
        <w:t>Mẫu số 03</w:t>
      </w:r>
    </w:p>
    <w:tbl>
      <w:tblPr>
        <w:tblW w:w="5154" w:type="pct"/>
        <w:jc w:val="center"/>
        <w:tblLook w:val="04A0" w:firstRow="1" w:lastRow="0" w:firstColumn="1" w:lastColumn="0" w:noHBand="0" w:noVBand="1"/>
      </w:tblPr>
      <w:tblGrid>
        <w:gridCol w:w="3844"/>
        <w:gridCol w:w="5500"/>
      </w:tblGrid>
      <w:tr w:rsidR="00CB37E7" w:rsidRPr="007D2064" w14:paraId="2009A63B" w14:textId="77777777" w:rsidTr="00CD75A6">
        <w:trPr>
          <w:trHeight w:val="794"/>
          <w:jc w:val="center"/>
        </w:trPr>
        <w:tc>
          <w:tcPr>
            <w:tcW w:w="2057" w:type="pct"/>
          </w:tcPr>
          <w:p w14:paraId="3F0A7AD5" w14:textId="77777777" w:rsidR="00CB37E7" w:rsidRPr="007D2064" w:rsidRDefault="00CB37E7" w:rsidP="00CD75A6">
            <w:pPr>
              <w:ind w:right="49"/>
              <w:jc w:val="center"/>
              <w:rPr>
                <w:sz w:val="28"/>
                <w:szCs w:val="28"/>
              </w:rPr>
            </w:pPr>
            <w:r w:rsidRPr="007D2064">
              <w:rPr>
                <w:sz w:val="28"/>
                <w:szCs w:val="28"/>
              </w:rPr>
              <w:t>ỦY BAN NHÂN DÂN</w:t>
            </w:r>
          </w:p>
          <w:p w14:paraId="10171127" w14:textId="451C1787" w:rsidR="00CB37E7" w:rsidRPr="007D2064" w:rsidRDefault="00CB37E7" w:rsidP="00CD75A6">
            <w:pPr>
              <w:ind w:right="49"/>
              <w:jc w:val="center"/>
              <w:rPr>
                <w:sz w:val="28"/>
                <w:szCs w:val="28"/>
              </w:rPr>
            </w:pPr>
            <w:r w:rsidRPr="007D2064">
              <w:rPr>
                <w:sz w:val="28"/>
                <w:szCs w:val="28"/>
              </w:rPr>
              <w:t>XÃ/PHƯỜNG...(4)</w:t>
            </w:r>
          </w:p>
          <w:p w14:paraId="5FF9BB7D" w14:textId="77777777" w:rsidR="00CB37E7" w:rsidRPr="007D2064" w:rsidRDefault="00CB37E7" w:rsidP="00CD75A6">
            <w:pPr>
              <w:ind w:right="49"/>
              <w:jc w:val="center"/>
              <w:rPr>
                <w:sz w:val="28"/>
                <w:szCs w:val="28"/>
              </w:rPr>
            </w:pPr>
            <w:r w:rsidRPr="007D2064">
              <w:rPr>
                <w:b/>
                <w:bCs/>
                <w:sz w:val="28"/>
                <w:szCs w:val="28"/>
              </w:rPr>
              <w:t xml:space="preserve">THÔN, </w:t>
            </w:r>
            <w:r>
              <w:rPr>
                <w:b/>
                <w:bCs/>
                <w:sz w:val="28"/>
                <w:szCs w:val="28"/>
              </w:rPr>
              <w:t>BẢN, TDP</w:t>
            </w:r>
            <w:r w:rsidRPr="007D2064">
              <w:rPr>
                <w:b/>
                <w:bCs/>
                <w:sz w:val="28"/>
                <w:szCs w:val="28"/>
              </w:rPr>
              <w:t xml:space="preserve"> </w:t>
            </w:r>
            <w:r w:rsidRPr="007D2064">
              <w:rPr>
                <w:sz w:val="28"/>
                <w:szCs w:val="28"/>
              </w:rPr>
              <w:t>...(3)..</w:t>
            </w:r>
          </w:p>
          <w:p w14:paraId="0A9A9EB4" w14:textId="77777777" w:rsidR="00CB37E7" w:rsidRPr="007D2064" w:rsidRDefault="00CB37E7" w:rsidP="00CD75A6">
            <w:pPr>
              <w:ind w:right="49" w:firstLine="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5A5ECCEC" wp14:editId="01E8700D">
                      <wp:simplePos x="0" y="0"/>
                      <wp:positionH relativeFrom="column">
                        <wp:posOffset>748665</wp:posOffset>
                      </wp:positionH>
                      <wp:positionV relativeFrom="paragraph">
                        <wp:posOffset>1905</wp:posOffset>
                      </wp:positionV>
                      <wp:extent cx="1045845" cy="0"/>
                      <wp:effectExtent l="13970" t="6350" r="6985"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B4767" id="Straight Arrow Connector 25" o:spid="_x0000_s1026" type="#_x0000_t32" style="position:absolute;margin-left:58.95pt;margin-top:.15pt;width:82.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"/>
                  </w:pict>
                </mc:Fallback>
              </mc:AlternateContent>
            </w:r>
          </w:p>
        </w:tc>
        <w:tc>
          <w:tcPr>
            <w:tcW w:w="2943" w:type="pct"/>
          </w:tcPr>
          <w:p w14:paraId="68C70F45" w14:textId="77777777" w:rsidR="00CB37E7" w:rsidRPr="00D8335B" w:rsidRDefault="00CB37E7" w:rsidP="00CD75A6">
            <w:pPr>
              <w:ind w:right="-147"/>
              <w:jc w:val="center"/>
              <w:rPr>
                <w:sz w:val="26"/>
                <w:szCs w:val="26"/>
              </w:rPr>
            </w:pPr>
            <w:r w:rsidRPr="00D8335B">
              <w:rPr>
                <w:b/>
                <w:bCs/>
                <w:sz w:val="26"/>
                <w:szCs w:val="26"/>
              </w:rPr>
              <w:t>CỘNG HÒA XÃ HỘI CHỦ NGHĨA VIỆT NAM</w:t>
            </w:r>
          </w:p>
          <w:p w14:paraId="37A1A687" w14:textId="77777777" w:rsidR="00CB37E7" w:rsidRDefault="00CB37E7" w:rsidP="00CD75A6">
            <w:pPr>
              <w:ind w:right="49"/>
              <w:jc w:val="cente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14:anchorId="4D1F4EEE" wp14:editId="4523E0BF">
                      <wp:simplePos x="0" y="0"/>
                      <wp:positionH relativeFrom="column">
                        <wp:posOffset>641350</wp:posOffset>
                      </wp:positionH>
                      <wp:positionV relativeFrom="paragraph">
                        <wp:posOffset>234315</wp:posOffset>
                      </wp:positionV>
                      <wp:extent cx="2099310" cy="0"/>
                      <wp:effectExtent l="5715" t="5715" r="952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569E9" id="Straight Arrow Connector 24" o:spid="_x0000_s1026" type="#_x0000_t32" style="position:absolute;margin-left:50.5pt;margin-top:18.45pt;width:165.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qJwIAAEw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"/>
                  </w:pict>
                </mc:Fallback>
              </mc:AlternateContent>
            </w:r>
            <w:r w:rsidRPr="007D2064">
              <w:rPr>
                <w:b/>
                <w:bCs/>
                <w:sz w:val="28"/>
                <w:szCs w:val="28"/>
              </w:rPr>
              <w:t>Độc lập - Tự do - Hạnh phúc</w:t>
            </w:r>
          </w:p>
          <w:p w14:paraId="4F7E686D" w14:textId="77777777" w:rsidR="00CB37E7" w:rsidRPr="007D2064" w:rsidRDefault="00CB37E7" w:rsidP="00CD75A6">
            <w:pPr>
              <w:ind w:right="49"/>
              <w:jc w:val="center"/>
              <w:rPr>
                <w:b/>
                <w:bCs/>
                <w:sz w:val="28"/>
                <w:szCs w:val="28"/>
              </w:rPr>
            </w:pPr>
          </w:p>
          <w:p w14:paraId="3F790034" w14:textId="77777777" w:rsidR="00CB37E7" w:rsidRPr="007D2064" w:rsidRDefault="00CB37E7" w:rsidP="00CD75A6">
            <w:pPr>
              <w:ind w:right="49" w:firstLine="33"/>
              <w:jc w:val="center"/>
              <w:rPr>
                <w:sz w:val="28"/>
                <w:szCs w:val="28"/>
              </w:rPr>
            </w:pPr>
            <w:r w:rsidRPr="007D2064">
              <w:rPr>
                <w:i/>
                <w:iCs/>
                <w:sz w:val="28"/>
                <w:szCs w:val="28"/>
              </w:rPr>
              <w:t>…..(1)...., ngày .... tháng .... năm…….</w:t>
            </w:r>
          </w:p>
        </w:tc>
      </w:tr>
    </w:tbl>
    <w:p w14:paraId="2D3AE905" w14:textId="77777777" w:rsidR="00CB37E7" w:rsidRDefault="00CB37E7" w:rsidP="00CB37E7">
      <w:pPr>
        <w:ind w:right="51"/>
        <w:jc w:val="both"/>
        <w:rPr>
          <w:b/>
          <w:bCs/>
          <w:sz w:val="28"/>
          <w:szCs w:val="28"/>
        </w:rPr>
      </w:pPr>
    </w:p>
    <w:p w14:paraId="480A3883" w14:textId="77777777" w:rsidR="00CB37E7" w:rsidRPr="007D2064" w:rsidRDefault="00CB37E7" w:rsidP="00CB37E7">
      <w:pPr>
        <w:ind w:right="51"/>
        <w:jc w:val="center"/>
        <w:rPr>
          <w:sz w:val="28"/>
          <w:szCs w:val="28"/>
        </w:rPr>
      </w:pPr>
      <w:r w:rsidRPr="007D2064">
        <w:rPr>
          <w:b/>
          <w:bCs/>
          <w:sz w:val="28"/>
          <w:szCs w:val="28"/>
        </w:rPr>
        <w:t>BIÊN BẢN HỌP</w:t>
      </w:r>
    </w:p>
    <w:p w14:paraId="4B26CF4F" w14:textId="77777777" w:rsidR="00CB37E7" w:rsidRPr="007D2064" w:rsidRDefault="00CB37E7" w:rsidP="00CB37E7">
      <w:pPr>
        <w:ind w:right="51"/>
        <w:jc w:val="center"/>
        <w:rPr>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C71D987" wp14:editId="06B2D73B">
                <wp:simplePos x="0" y="0"/>
                <wp:positionH relativeFrom="column">
                  <wp:posOffset>2453005</wp:posOffset>
                </wp:positionH>
                <wp:positionV relativeFrom="paragraph">
                  <wp:posOffset>439420</wp:posOffset>
                </wp:positionV>
                <wp:extent cx="819150" cy="0"/>
                <wp:effectExtent l="8890" t="9525" r="10160"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53B11" id="Straight Arrow Connector 23" o:spid="_x0000_s1026" type="#_x0000_t32" style="position:absolute;margin-left:193.15pt;margin-top:34.6pt;width:6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AUJQIAAEs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"/>
            </w:pict>
          </mc:Fallback>
        </mc:AlternateContent>
      </w:r>
      <w:r>
        <w:rPr>
          <w:b/>
          <w:bCs/>
          <w:sz w:val="28"/>
          <w:szCs w:val="28"/>
        </w:rPr>
        <w:t>Thôn, bản, tổ dân phố</w:t>
      </w:r>
      <w:r w:rsidRPr="007D2064">
        <w:rPr>
          <w:b/>
          <w:bCs/>
          <w:sz w:val="28"/>
          <w:szCs w:val="28"/>
        </w:rPr>
        <w:t xml:space="preserve"> </w:t>
      </w:r>
      <w:r w:rsidRPr="007D2064">
        <w:rPr>
          <w:sz w:val="28"/>
          <w:szCs w:val="28"/>
        </w:rPr>
        <w:t xml:space="preserve">...(3)... </w:t>
      </w:r>
      <w:r w:rsidRPr="007D2064">
        <w:rPr>
          <w:b/>
          <w:bCs/>
          <w:sz w:val="28"/>
          <w:szCs w:val="28"/>
        </w:rPr>
        <w:t>bình xét danh hiệu</w:t>
      </w:r>
      <w:r w:rsidRPr="007D2064">
        <w:rPr>
          <w:b/>
          <w:bCs/>
          <w:sz w:val="28"/>
          <w:szCs w:val="28"/>
        </w:rPr>
        <w:br/>
        <w:t xml:space="preserve">“Gia đình văn hóa” - Năm </w:t>
      </w:r>
      <w:r w:rsidRPr="007D2064">
        <w:rPr>
          <w:sz w:val="28"/>
          <w:szCs w:val="28"/>
        </w:rPr>
        <w:t>...(2)...</w:t>
      </w:r>
    </w:p>
    <w:p w14:paraId="2AEBDBBF" w14:textId="77777777" w:rsidR="00CB37E7" w:rsidRPr="007D2064" w:rsidRDefault="00CB37E7" w:rsidP="00CB37E7">
      <w:pPr>
        <w:spacing w:before="120" w:after="120"/>
        <w:ind w:right="49" w:firstLine="709"/>
        <w:jc w:val="both"/>
        <w:rPr>
          <w:sz w:val="28"/>
          <w:szCs w:val="28"/>
        </w:rPr>
      </w:pPr>
    </w:p>
    <w:p w14:paraId="355A0441" w14:textId="77777777" w:rsidR="00CB37E7" w:rsidRPr="007D2064" w:rsidRDefault="00CB37E7" w:rsidP="00CB37E7">
      <w:pPr>
        <w:ind w:right="51" w:firstLine="709"/>
        <w:jc w:val="both"/>
        <w:rPr>
          <w:sz w:val="28"/>
          <w:szCs w:val="28"/>
        </w:rPr>
      </w:pPr>
      <w:r>
        <w:rPr>
          <w:sz w:val="28"/>
          <w:szCs w:val="28"/>
        </w:rPr>
        <w:t>Thời gian: …</w:t>
      </w:r>
      <w:r w:rsidRPr="007D2064">
        <w:rPr>
          <w:sz w:val="28"/>
          <w:szCs w:val="28"/>
        </w:rPr>
        <w:t>giờ</w:t>
      </w:r>
      <w:r>
        <w:rPr>
          <w:sz w:val="28"/>
          <w:szCs w:val="28"/>
        </w:rPr>
        <w:t>…</w:t>
      </w:r>
      <w:r w:rsidRPr="007D2064">
        <w:rPr>
          <w:sz w:val="28"/>
          <w:szCs w:val="28"/>
        </w:rPr>
        <w:tab/>
        <w:t>phút, ngày .... tháng .... năm</w:t>
      </w:r>
      <w:r>
        <w:rPr>
          <w:sz w:val="28"/>
          <w:szCs w:val="28"/>
        </w:rPr>
        <w:t>…</w:t>
      </w:r>
      <w:r w:rsidRPr="007D2064">
        <w:rPr>
          <w:sz w:val="28"/>
          <w:szCs w:val="28"/>
        </w:rPr>
        <w:tab/>
      </w:r>
    </w:p>
    <w:p w14:paraId="59621198" w14:textId="77777777" w:rsidR="00CB37E7" w:rsidRPr="007D2064" w:rsidRDefault="00CB37E7" w:rsidP="00CB37E7">
      <w:pPr>
        <w:ind w:right="51" w:firstLine="709"/>
        <w:jc w:val="both"/>
        <w:rPr>
          <w:sz w:val="28"/>
          <w:szCs w:val="28"/>
        </w:rPr>
      </w:pPr>
      <w:r>
        <w:rPr>
          <w:sz w:val="28"/>
          <w:szCs w:val="28"/>
        </w:rPr>
        <w:t>Địa điểm: …..</w:t>
      </w:r>
      <w:r w:rsidRPr="007D2064">
        <w:rPr>
          <w:sz w:val="28"/>
          <w:szCs w:val="28"/>
        </w:rPr>
        <w:t>(5)</w:t>
      </w:r>
      <w:r>
        <w:rPr>
          <w:sz w:val="28"/>
          <w:szCs w:val="28"/>
        </w:rPr>
        <w:t>……………………………………………………….</w:t>
      </w:r>
      <w:r w:rsidRPr="007D2064">
        <w:rPr>
          <w:sz w:val="28"/>
          <w:szCs w:val="28"/>
        </w:rPr>
        <w:tab/>
      </w:r>
    </w:p>
    <w:p w14:paraId="2249E836" w14:textId="77777777" w:rsidR="00CB37E7" w:rsidRPr="007D2064" w:rsidRDefault="00CB37E7" w:rsidP="00CB37E7">
      <w:pPr>
        <w:ind w:right="51" w:firstLine="709"/>
        <w:jc w:val="both"/>
        <w:rPr>
          <w:sz w:val="28"/>
          <w:szCs w:val="28"/>
        </w:rPr>
      </w:pPr>
      <w:r w:rsidRPr="007D2064">
        <w:rPr>
          <w:sz w:val="28"/>
          <w:szCs w:val="28"/>
        </w:rPr>
        <w:t>Thôn</w:t>
      </w:r>
      <w:r>
        <w:rPr>
          <w:sz w:val="28"/>
          <w:szCs w:val="28"/>
        </w:rPr>
        <w:t>, bản, tổ dân phố</w:t>
      </w:r>
      <w:r w:rsidRPr="007D2064">
        <w:rPr>
          <w:sz w:val="28"/>
          <w:szCs w:val="28"/>
        </w:rPr>
        <w:t xml:space="preserve"> ....(3).... tiến hành họp bình xét danh hiệu “Gia đình văn hóa” năm ...(2)....</w:t>
      </w:r>
    </w:p>
    <w:p w14:paraId="085E19FD" w14:textId="77777777" w:rsidR="00CB37E7" w:rsidRPr="007D2064" w:rsidRDefault="00CB37E7" w:rsidP="00CB37E7">
      <w:pPr>
        <w:ind w:right="51" w:firstLine="709"/>
        <w:jc w:val="both"/>
        <w:rPr>
          <w:sz w:val="28"/>
          <w:szCs w:val="28"/>
        </w:rPr>
      </w:pPr>
      <w:r w:rsidRPr="007D2064">
        <w:rPr>
          <w:sz w:val="28"/>
          <w:szCs w:val="28"/>
        </w:rPr>
        <w:t>Ch</w:t>
      </w:r>
      <w:r w:rsidRPr="007D2064">
        <w:rPr>
          <w:sz w:val="28"/>
          <w:szCs w:val="28"/>
          <w:lang w:val="en-SG"/>
        </w:rPr>
        <w:t>ủ</w:t>
      </w:r>
      <w:r w:rsidRPr="007D2064">
        <w:rPr>
          <w:sz w:val="28"/>
          <w:szCs w:val="28"/>
        </w:rPr>
        <w:t xml:space="preserve"> trì cuộc họp:</w:t>
      </w:r>
      <w:r>
        <w:rPr>
          <w:sz w:val="28"/>
          <w:szCs w:val="28"/>
        </w:rPr>
        <w:t>……………………………………………………….</w:t>
      </w:r>
      <w:r w:rsidRPr="007D2064">
        <w:rPr>
          <w:sz w:val="28"/>
          <w:szCs w:val="28"/>
        </w:rPr>
        <w:tab/>
      </w:r>
    </w:p>
    <w:p w14:paraId="1D17C57F" w14:textId="77777777" w:rsidR="00CB37E7" w:rsidRPr="007D2064" w:rsidRDefault="00CB37E7" w:rsidP="00CB37E7">
      <w:pPr>
        <w:ind w:right="51" w:firstLine="709"/>
        <w:jc w:val="both"/>
        <w:rPr>
          <w:sz w:val="28"/>
          <w:szCs w:val="28"/>
        </w:rPr>
      </w:pPr>
      <w:r w:rsidRPr="007D2064">
        <w:rPr>
          <w:sz w:val="28"/>
          <w:szCs w:val="28"/>
        </w:rPr>
        <w:t>Thư ký cuộc họp:</w:t>
      </w:r>
      <w:r>
        <w:rPr>
          <w:sz w:val="28"/>
          <w:szCs w:val="28"/>
        </w:rPr>
        <w:t>……………………………………………………….</w:t>
      </w:r>
      <w:r w:rsidRPr="007D2064">
        <w:rPr>
          <w:sz w:val="28"/>
          <w:szCs w:val="28"/>
        </w:rPr>
        <w:tab/>
      </w:r>
    </w:p>
    <w:p w14:paraId="340050A9" w14:textId="77777777" w:rsidR="00CB37E7" w:rsidRPr="007D2064" w:rsidRDefault="00CB37E7" w:rsidP="00CB37E7">
      <w:pPr>
        <w:ind w:right="51" w:firstLine="709"/>
        <w:jc w:val="both"/>
        <w:rPr>
          <w:sz w:val="28"/>
          <w:szCs w:val="28"/>
        </w:rPr>
      </w:pPr>
      <w:r w:rsidRPr="007D2064">
        <w:rPr>
          <w:sz w:val="28"/>
          <w:szCs w:val="28"/>
        </w:rPr>
        <w:t>Các thành viên tham dự (vắng</w:t>
      </w:r>
      <w:r>
        <w:rPr>
          <w:sz w:val="28"/>
          <w:szCs w:val="28"/>
        </w:rPr>
        <w:t>…</w:t>
      </w:r>
      <w:r w:rsidRPr="007D2064">
        <w:rPr>
          <w:sz w:val="28"/>
          <w:szCs w:val="28"/>
        </w:rPr>
        <w:t>), gồm:</w:t>
      </w:r>
    </w:p>
    <w:p w14:paraId="0B232DBA" w14:textId="77777777" w:rsidR="00CB37E7" w:rsidRPr="007D2064" w:rsidRDefault="00CB37E7" w:rsidP="00CB37E7">
      <w:pPr>
        <w:ind w:right="51" w:firstLine="709"/>
        <w:jc w:val="both"/>
        <w:rPr>
          <w:sz w:val="28"/>
          <w:szCs w:val="28"/>
        </w:rPr>
      </w:pPr>
      <w:bookmarkStart w:id="19" w:name="bookmark148"/>
      <w:bookmarkEnd w:id="19"/>
      <w:r>
        <w:rPr>
          <w:sz w:val="28"/>
          <w:szCs w:val="28"/>
        </w:rPr>
        <w:t xml:space="preserve">1………………………………Chức </w:t>
      </w:r>
      <w:r w:rsidRPr="007D2064">
        <w:rPr>
          <w:sz w:val="28"/>
          <w:szCs w:val="28"/>
        </w:rPr>
        <w:t>vụ:……………………………</w:t>
      </w:r>
      <w:r>
        <w:rPr>
          <w:sz w:val="28"/>
          <w:szCs w:val="28"/>
        </w:rPr>
        <w:t>……</w:t>
      </w:r>
    </w:p>
    <w:p w14:paraId="5F9DF33D" w14:textId="77777777" w:rsidR="00CB37E7" w:rsidRPr="007D2064" w:rsidRDefault="00CB37E7" w:rsidP="00CB37E7">
      <w:pPr>
        <w:ind w:right="51" w:firstLine="709"/>
        <w:jc w:val="both"/>
        <w:rPr>
          <w:sz w:val="28"/>
          <w:szCs w:val="28"/>
        </w:rPr>
      </w:pPr>
      <w:bookmarkStart w:id="20" w:name="bookmark149"/>
      <w:bookmarkEnd w:id="20"/>
      <w:r w:rsidRPr="007D2064">
        <w:rPr>
          <w:sz w:val="28"/>
          <w:szCs w:val="28"/>
        </w:rPr>
        <w:t>2…………………………</w:t>
      </w:r>
      <w:r>
        <w:rPr>
          <w:sz w:val="28"/>
          <w:szCs w:val="28"/>
        </w:rPr>
        <w:t>……Chức vụ:…………………………………</w:t>
      </w:r>
    </w:p>
    <w:p w14:paraId="49894D9E" w14:textId="77777777" w:rsidR="00CB37E7" w:rsidRPr="007D2064" w:rsidRDefault="00CB37E7" w:rsidP="00CB37E7">
      <w:pPr>
        <w:ind w:right="51" w:firstLine="709"/>
        <w:jc w:val="both"/>
        <w:rPr>
          <w:sz w:val="28"/>
          <w:szCs w:val="28"/>
        </w:rPr>
      </w:pPr>
      <w:r>
        <w:rPr>
          <w:sz w:val="28"/>
          <w:szCs w:val="28"/>
        </w:rPr>
        <w:t>3………………………………Chức vụ:…………………………………</w:t>
      </w:r>
    </w:p>
    <w:p w14:paraId="337373CD" w14:textId="06F21143" w:rsidR="00CB37E7" w:rsidRPr="007D2064" w:rsidRDefault="00CB37E7" w:rsidP="00CB37E7">
      <w:pPr>
        <w:ind w:right="51" w:firstLine="709"/>
        <w:jc w:val="both"/>
        <w:rPr>
          <w:sz w:val="28"/>
          <w:szCs w:val="28"/>
        </w:rPr>
      </w:pPr>
      <w:r w:rsidRPr="007D2064">
        <w:rPr>
          <w:sz w:val="28"/>
          <w:szCs w:val="28"/>
        </w:rPr>
        <w:t>Sau khi nghe Trưởng th</w:t>
      </w:r>
      <w:r w:rsidRPr="007D2064">
        <w:rPr>
          <w:sz w:val="28"/>
          <w:szCs w:val="28"/>
          <w:lang w:val="en-SG"/>
        </w:rPr>
        <w:t>ô</w:t>
      </w:r>
      <w:r w:rsidRPr="007D2064">
        <w:rPr>
          <w:sz w:val="28"/>
          <w:szCs w:val="28"/>
        </w:rPr>
        <w:t>n</w:t>
      </w:r>
      <w:r w:rsidR="00860B51" w:rsidRPr="007D2064">
        <w:rPr>
          <w:sz w:val="28"/>
          <w:szCs w:val="28"/>
        </w:rPr>
        <w:t xml:space="preserve"> </w:t>
      </w:r>
      <w:r w:rsidRPr="007D2064">
        <w:rPr>
          <w:sz w:val="28"/>
          <w:szCs w:val="28"/>
        </w:rPr>
        <w:t xml:space="preserve">/Tổ trưởng </w:t>
      </w:r>
      <w:r>
        <w:rPr>
          <w:sz w:val="28"/>
          <w:szCs w:val="28"/>
        </w:rPr>
        <w:t xml:space="preserve">tổ dân </w:t>
      </w:r>
      <w:r w:rsidRPr="007D2064">
        <w:rPr>
          <w:sz w:val="28"/>
          <w:szCs w:val="28"/>
        </w:rPr>
        <w:t>phố ....(3)…………. phổ biến tiêu chuẩn, điều kiện và tóm tắt thành tích của hộ gia đình đủ điều kiện xét tặng danh hiệu “Gia đình văn hóa” năm ...(2); các thành viên tham dự họp thảo luận, biểu quyết.</w:t>
      </w:r>
    </w:p>
    <w:p w14:paraId="6F2E4B4C" w14:textId="1153760B" w:rsidR="00CB37E7" w:rsidRPr="007D2064" w:rsidRDefault="00CB37E7" w:rsidP="00CB37E7">
      <w:pPr>
        <w:ind w:right="51" w:firstLine="709"/>
        <w:jc w:val="both"/>
        <w:rPr>
          <w:sz w:val="28"/>
          <w:szCs w:val="28"/>
        </w:rPr>
      </w:pPr>
      <w:r w:rsidRPr="007D2064">
        <w:rPr>
          <w:sz w:val="28"/>
          <w:szCs w:val="28"/>
        </w:rPr>
        <w:t>Kết quả: ...% thành viên dự họp nhất trí đề nghị Trưởng thôn</w:t>
      </w:r>
      <w:r>
        <w:rPr>
          <w:sz w:val="28"/>
          <w:szCs w:val="28"/>
        </w:rPr>
        <w:t>, bản</w:t>
      </w:r>
      <w:r w:rsidRPr="007D2064">
        <w:rPr>
          <w:sz w:val="28"/>
          <w:szCs w:val="28"/>
        </w:rPr>
        <w:t xml:space="preserve">/Tổ trưởng </w:t>
      </w:r>
      <w:r>
        <w:rPr>
          <w:sz w:val="28"/>
          <w:szCs w:val="28"/>
        </w:rPr>
        <w:t xml:space="preserve">tổ dân </w:t>
      </w:r>
      <w:r w:rsidRPr="007D2064">
        <w:rPr>
          <w:sz w:val="28"/>
          <w:szCs w:val="28"/>
        </w:rPr>
        <w:t xml:space="preserve">phố ...(3)... trình </w:t>
      </w:r>
      <w:r w:rsidR="00860B51">
        <w:rPr>
          <w:sz w:val="28"/>
          <w:szCs w:val="28"/>
        </w:rPr>
        <w:t xml:space="preserve">Phòng Văn hóa – Xã hội trình </w:t>
      </w:r>
      <w:r w:rsidRPr="007D2064">
        <w:rPr>
          <w:sz w:val="28"/>
          <w:szCs w:val="28"/>
        </w:rPr>
        <w:t>Chủ tịch Ủy ban nhân dân xã/phường.. .(4) ban hành Quyết định tặng danh hiệu “Gia đình văn hóa” năm ...(2) cho các hộ gia đình có tên sau:</w:t>
      </w:r>
    </w:p>
    <w:tbl>
      <w:tblPr>
        <w:tblW w:w="5000" w:type="pct"/>
        <w:jc w:val="center"/>
        <w:tblCellMar>
          <w:left w:w="0" w:type="dxa"/>
          <w:right w:w="0" w:type="dxa"/>
        </w:tblCellMar>
        <w:tblLook w:val="0000" w:firstRow="0" w:lastRow="0" w:firstColumn="0" w:lastColumn="0" w:noHBand="0" w:noVBand="0"/>
      </w:tblPr>
      <w:tblGrid>
        <w:gridCol w:w="998"/>
        <w:gridCol w:w="4029"/>
        <w:gridCol w:w="4028"/>
      </w:tblGrid>
      <w:tr w:rsidR="00CB37E7" w:rsidRPr="007D2064" w14:paraId="73E3810C" w14:textId="77777777" w:rsidTr="00CD75A6">
        <w:trPr>
          <w:trHeight w:hRule="exact" w:val="475"/>
          <w:jc w:val="center"/>
        </w:trPr>
        <w:tc>
          <w:tcPr>
            <w:tcW w:w="551" w:type="pct"/>
            <w:tcBorders>
              <w:top w:val="single" w:sz="4" w:space="0" w:color="auto"/>
              <w:left w:val="single" w:sz="4" w:space="0" w:color="auto"/>
              <w:bottom w:val="nil"/>
              <w:right w:val="nil"/>
            </w:tcBorders>
            <w:shd w:val="clear" w:color="auto" w:fill="FFFFFF"/>
            <w:vAlign w:val="center"/>
          </w:tcPr>
          <w:p w14:paraId="5E0B9BEB" w14:textId="77777777" w:rsidR="00CB37E7" w:rsidRPr="007D2064" w:rsidRDefault="00CB37E7" w:rsidP="00CD75A6">
            <w:pPr>
              <w:spacing w:before="120" w:after="120"/>
              <w:ind w:right="49" w:firstLine="5"/>
              <w:jc w:val="both"/>
              <w:rPr>
                <w:sz w:val="28"/>
                <w:szCs w:val="28"/>
              </w:rPr>
            </w:pPr>
            <w:r w:rsidRPr="007D2064">
              <w:rPr>
                <w:b/>
                <w:bCs/>
                <w:sz w:val="28"/>
                <w:szCs w:val="28"/>
              </w:rPr>
              <w:t>STT</w:t>
            </w:r>
          </w:p>
        </w:tc>
        <w:tc>
          <w:tcPr>
            <w:tcW w:w="2225" w:type="pct"/>
            <w:tcBorders>
              <w:top w:val="single" w:sz="4" w:space="0" w:color="auto"/>
              <w:left w:val="single" w:sz="4" w:space="0" w:color="auto"/>
              <w:bottom w:val="nil"/>
              <w:right w:val="nil"/>
            </w:tcBorders>
            <w:shd w:val="clear" w:color="auto" w:fill="FFFFFF"/>
            <w:vAlign w:val="center"/>
          </w:tcPr>
          <w:p w14:paraId="7E696334" w14:textId="77777777" w:rsidR="00CB37E7" w:rsidRPr="007D2064" w:rsidRDefault="00CB37E7" w:rsidP="00CD75A6">
            <w:pPr>
              <w:spacing w:before="120" w:after="120"/>
              <w:ind w:right="49" w:firstLine="709"/>
              <w:jc w:val="both"/>
              <w:rPr>
                <w:sz w:val="28"/>
                <w:szCs w:val="28"/>
              </w:rPr>
            </w:pPr>
            <w:r w:rsidRPr="007D2064">
              <w:rPr>
                <w:b/>
                <w:bCs/>
                <w:sz w:val="28"/>
                <w:szCs w:val="28"/>
              </w:rPr>
              <w:t>Tên hộ gia đình</w:t>
            </w:r>
          </w:p>
        </w:tc>
        <w:tc>
          <w:tcPr>
            <w:tcW w:w="2225" w:type="pct"/>
            <w:tcBorders>
              <w:top w:val="single" w:sz="4" w:space="0" w:color="auto"/>
              <w:left w:val="single" w:sz="4" w:space="0" w:color="auto"/>
              <w:bottom w:val="nil"/>
              <w:right w:val="single" w:sz="4" w:space="0" w:color="auto"/>
            </w:tcBorders>
            <w:shd w:val="clear" w:color="auto" w:fill="FFFFFF"/>
            <w:vAlign w:val="center"/>
          </w:tcPr>
          <w:p w14:paraId="2C0FC41E" w14:textId="77777777" w:rsidR="00CB37E7" w:rsidRPr="007D2064" w:rsidRDefault="00CB37E7" w:rsidP="00CD75A6">
            <w:pPr>
              <w:spacing w:before="120" w:after="120"/>
              <w:ind w:right="49" w:firstLine="709"/>
              <w:jc w:val="both"/>
              <w:rPr>
                <w:sz w:val="28"/>
                <w:szCs w:val="28"/>
              </w:rPr>
            </w:pPr>
            <w:r w:rsidRPr="007D2064">
              <w:rPr>
                <w:b/>
                <w:bCs/>
                <w:sz w:val="28"/>
                <w:szCs w:val="28"/>
              </w:rPr>
              <w:t>Địa chỉ</w:t>
            </w:r>
          </w:p>
        </w:tc>
      </w:tr>
      <w:tr w:rsidR="00CB37E7" w:rsidRPr="007D2064" w14:paraId="4B66B616" w14:textId="77777777" w:rsidTr="00CD75A6">
        <w:trPr>
          <w:trHeight w:hRule="exact" w:val="421"/>
          <w:jc w:val="center"/>
        </w:trPr>
        <w:tc>
          <w:tcPr>
            <w:tcW w:w="551" w:type="pct"/>
            <w:tcBorders>
              <w:top w:val="single" w:sz="4" w:space="0" w:color="auto"/>
              <w:left w:val="single" w:sz="4" w:space="0" w:color="auto"/>
              <w:bottom w:val="nil"/>
              <w:right w:val="nil"/>
            </w:tcBorders>
            <w:shd w:val="clear" w:color="auto" w:fill="FFFFFF"/>
            <w:vAlign w:val="center"/>
          </w:tcPr>
          <w:p w14:paraId="79DA9481" w14:textId="77777777" w:rsidR="00CB37E7" w:rsidRPr="007D2064" w:rsidRDefault="00CB37E7" w:rsidP="00CD75A6">
            <w:pPr>
              <w:spacing w:before="120" w:after="120"/>
              <w:ind w:right="49" w:firstLine="709"/>
              <w:jc w:val="both"/>
              <w:rPr>
                <w:sz w:val="28"/>
                <w:szCs w:val="28"/>
                <w:lang w:val="vi-VN"/>
              </w:rPr>
            </w:pPr>
          </w:p>
        </w:tc>
        <w:tc>
          <w:tcPr>
            <w:tcW w:w="2225" w:type="pct"/>
            <w:tcBorders>
              <w:top w:val="single" w:sz="4" w:space="0" w:color="auto"/>
              <w:left w:val="single" w:sz="4" w:space="0" w:color="auto"/>
              <w:bottom w:val="nil"/>
              <w:right w:val="nil"/>
            </w:tcBorders>
            <w:shd w:val="clear" w:color="auto" w:fill="FFFFFF"/>
            <w:vAlign w:val="center"/>
          </w:tcPr>
          <w:p w14:paraId="51800F79" w14:textId="77777777" w:rsidR="00CB37E7" w:rsidRPr="007D2064" w:rsidRDefault="00CB37E7" w:rsidP="00CD75A6">
            <w:pPr>
              <w:spacing w:before="120" w:after="120"/>
              <w:ind w:right="49" w:firstLine="709"/>
              <w:jc w:val="both"/>
              <w:rPr>
                <w:sz w:val="28"/>
                <w:szCs w:val="28"/>
                <w:lang w:val="vi-VN"/>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38DE837A" w14:textId="77777777" w:rsidR="00CB37E7" w:rsidRPr="007D2064" w:rsidRDefault="00CB37E7" w:rsidP="00CD75A6">
            <w:pPr>
              <w:spacing w:before="120" w:after="120"/>
              <w:ind w:right="49" w:firstLine="709"/>
              <w:jc w:val="both"/>
              <w:rPr>
                <w:sz w:val="28"/>
                <w:szCs w:val="28"/>
                <w:lang w:val="vi-VN"/>
              </w:rPr>
            </w:pPr>
          </w:p>
        </w:tc>
      </w:tr>
      <w:tr w:rsidR="00CB37E7" w:rsidRPr="007D2064" w14:paraId="058E7A0C" w14:textId="77777777" w:rsidTr="00CD75A6">
        <w:trPr>
          <w:trHeight w:hRule="exact" w:val="443"/>
          <w:jc w:val="center"/>
        </w:trPr>
        <w:tc>
          <w:tcPr>
            <w:tcW w:w="551" w:type="pct"/>
            <w:tcBorders>
              <w:top w:val="single" w:sz="4" w:space="0" w:color="auto"/>
              <w:left w:val="single" w:sz="4" w:space="0" w:color="auto"/>
              <w:bottom w:val="single" w:sz="4" w:space="0" w:color="auto"/>
              <w:right w:val="nil"/>
            </w:tcBorders>
            <w:shd w:val="clear" w:color="auto" w:fill="FFFFFF"/>
            <w:vAlign w:val="center"/>
          </w:tcPr>
          <w:p w14:paraId="3E6450DF" w14:textId="77777777" w:rsidR="00CB37E7" w:rsidRPr="007D2064" w:rsidRDefault="00CB37E7" w:rsidP="00CD75A6">
            <w:pPr>
              <w:spacing w:before="120" w:after="120"/>
              <w:ind w:right="49" w:firstLine="709"/>
              <w:jc w:val="both"/>
              <w:rPr>
                <w:sz w:val="28"/>
                <w:szCs w:val="28"/>
                <w:lang w:val="vi-VN"/>
              </w:rPr>
            </w:pPr>
          </w:p>
        </w:tc>
        <w:tc>
          <w:tcPr>
            <w:tcW w:w="2225" w:type="pct"/>
            <w:tcBorders>
              <w:top w:val="single" w:sz="4" w:space="0" w:color="auto"/>
              <w:left w:val="single" w:sz="4" w:space="0" w:color="auto"/>
              <w:bottom w:val="single" w:sz="4" w:space="0" w:color="auto"/>
              <w:right w:val="nil"/>
            </w:tcBorders>
            <w:shd w:val="clear" w:color="auto" w:fill="FFFFFF"/>
            <w:vAlign w:val="center"/>
          </w:tcPr>
          <w:p w14:paraId="297F3D8D" w14:textId="77777777" w:rsidR="00CB37E7" w:rsidRPr="007D2064" w:rsidRDefault="00CB37E7" w:rsidP="00CD75A6">
            <w:pPr>
              <w:spacing w:before="120" w:after="120"/>
              <w:ind w:right="49" w:firstLine="709"/>
              <w:jc w:val="both"/>
              <w:rPr>
                <w:sz w:val="28"/>
                <w:szCs w:val="28"/>
                <w:lang w:val="vi-VN"/>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14:paraId="11690917" w14:textId="77777777" w:rsidR="00CB37E7" w:rsidRPr="007D2064" w:rsidRDefault="00CB37E7" w:rsidP="00CD75A6">
            <w:pPr>
              <w:spacing w:before="120" w:after="120"/>
              <w:ind w:right="49" w:firstLine="709"/>
              <w:jc w:val="both"/>
              <w:rPr>
                <w:sz w:val="28"/>
                <w:szCs w:val="28"/>
                <w:lang w:val="vi-VN"/>
              </w:rPr>
            </w:pPr>
          </w:p>
        </w:tc>
      </w:tr>
    </w:tbl>
    <w:p w14:paraId="45ECC4CC" w14:textId="77777777" w:rsidR="00CB37E7" w:rsidRPr="007D2064" w:rsidRDefault="00CB37E7" w:rsidP="00CB37E7">
      <w:pPr>
        <w:spacing w:before="120" w:after="120"/>
        <w:ind w:right="49" w:firstLine="709"/>
        <w:jc w:val="both"/>
        <w:rPr>
          <w:sz w:val="28"/>
          <w:szCs w:val="28"/>
        </w:rPr>
      </w:pPr>
      <w:r w:rsidRPr="007D2064">
        <w:rPr>
          <w:sz w:val="28"/>
          <w:szCs w:val="28"/>
        </w:rPr>
        <w:t>Cuộc họp kết thúc vào hồi</w:t>
      </w:r>
      <w:r w:rsidRPr="007D2064">
        <w:rPr>
          <w:sz w:val="28"/>
          <w:szCs w:val="28"/>
          <w:lang w:val="en-SG"/>
        </w:rPr>
        <w:t xml:space="preserve"> …. </w:t>
      </w:r>
      <w:r w:rsidRPr="007D2064">
        <w:rPr>
          <w:sz w:val="28"/>
          <w:szCs w:val="28"/>
        </w:rPr>
        <w:t>giờ ....phút, ngày ... tháng .... năm...</w:t>
      </w:r>
    </w:p>
    <w:tbl>
      <w:tblPr>
        <w:tblW w:w="5000" w:type="pct"/>
        <w:tblLook w:val="04A0" w:firstRow="1" w:lastRow="0" w:firstColumn="1" w:lastColumn="0" w:noHBand="0" w:noVBand="1"/>
      </w:tblPr>
      <w:tblGrid>
        <w:gridCol w:w="4532"/>
        <w:gridCol w:w="4533"/>
      </w:tblGrid>
      <w:tr w:rsidR="00CB37E7" w:rsidRPr="007D2064" w14:paraId="4E87AB23" w14:textId="77777777" w:rsidTr="00CD75A6">
        <w:tc>
          <w:tcPr>
            <w:tcW w:w="2500" w:type="pct"/>
          </w:tcPr>
          <w:p w14:paraId="2746A6EB" w14:textId="77777777" w:rsidR="00CB37E7" w:rsidRPr="007D2064" w:rsidRDefault="00CB37E7" w:rsidP="00CD75A6">
            <w:pPr>
              <w:spacing w:before="120" w:after="120"/>
              <w:ind w:right="49"/>
              <w:jc w:val="center"/>
              <w:rPr>
                <w:b/>
                <w:bCs/>
                <w:sz w:val="28"/>
                <w:szCs w:val="28"/>
              </w:rPr>
            </w:pPr>
            <w:bookmarkStart w:id="21" w:name="bookmark120"/>
            <w:bookmarkStart w:id="22" w:name="bookmark121"/>
            <w:bookmarkStart w:id="23" w:name="bookmark122"/>
            <w:r w:rsidRPr="007D2064">
              <w:rPr>
                <w:b/>
                <w:bCs/>
                <w:sz w:val="28"/>
                <w:szCs w:val="28"/>
              </w:rPr>
              <w:t>THƯ KÝ</w:t>
            </w:r>
            <w:bookmarkEnd w:id="21"/>
            <w:bookmarkEnd w:id="22"/>
            <w:bookmarkEnd w:id="23"/>
          </w:p>
          <w:p w14:paraId="5C7E52EC" w14:textId="77777777" w:rsidR="00CB37E7" w:rsidRPr="00AC4ED7" w:rsidRDefault="00CB37E7" w:rsidP="00CD75A6">
            <w:pPr>
              <w:spacing w:before="120" w:after="120"/>
              <w:ind w:right="49"/>
              <w:jc w:val="center"/>
              <w:rPr>
                <w:i/>
                <w:sz w:val="28"/>
                <w:szCs w:val="28"/>
              </w:rPr>
            </w:pPr>
            <w:r w:rsidRPr="007D2064">
              <w:rPr>
                <w:i/>
                <w:sz w:val="28"/>
                <w:szCs w:val="28"/>
              </w:rPr>
              <w:t xml:space="preserve">(Ký, </w:t>
            </w:r>
            <w:r w:rsidRPr="007D2064">
              <w:rPr>
                <w:i/>
                <w:iCs/>
                <w:sz w:val="28"/>
                <w:szCs w:val="28"/>
              </w:rPr>
              <w:t>ghi rõ họ tên)</w:t>
            </w:r>
          </w:p>
        </w:tc>
        <w:tc>
          <w:tcPr>
            <w:tcW w:w="2500" w:type="pct"/>
          </w:tcPr>
          <w:p w14:paraId="7540017F" w14:textId="77777777" w:rsidR="00CB37E7" w:rsidRPr="007D2064" w:rsidRDefault="00CB37E7" w:rsidP="00CD75A6">
            <w:pPr>
              <w:spacing w:before="120" w:after="120"/>
              <w:ind w:right="49"/>
              <w:jc w:val="center"/>
              <w:rPr>
                <w:b/>
                <w:bCs/>
                <w:sz w:val="28"/>
                <w:szCs w:val="28"/>
              </w:rPr>
            </w:pPr>
            <w:bookmarkStart w:id="24" w:name="bookmark123"/>
            <w:bookmarkStart w:id="25" w:name="bookmark124"/>
            <w:bookmarkStart w:id="26" w:name="bookmark125"/>
            <w:r w:rsidRPr="007D2064">
              <w:rPr>
                <w:b/>
                <w:bCs/>
                <w:sz w:val="28"/>
                <w:szCs w:val="28"/>
              </w:rPr>
              <w:t>CHỦ TRÌ</w:t>
            </w:r>
            <w:bookmarkEnd w:id="24"/>
            <w:bookmarkEnd w:id="25"/>
            <w:bookmarkEnd w:id="26"/>
          </w:p>
          <w:p w14:paraId="33865634" w14:textId="77777777" w:rsidR="00CB37E7" w:rsidRPr="007D2064" w:rsidRDefault="00CB37E7" w:rsidP="00CD75A6">
            <w:pPr>
              <w:spacing w:before="120" w:after="120"/>
              <w:ind w:right="49"/>
              <w:jc w:val="center"/>
              <w:rPr>
                <w:sz w:val="28"/>
                <w:szCs w:val="28"/>
              </w:rPr>
            </w:pPr>
            <w:r w:rsidRPr="007D2064">
              <w:rPr>
                <w:i/>
                <w:iCs/>
                <w:sz w:val="28"/>
                <w:szCs w:val="28"/>
              </w:rPr>
              <w:t>(Ký, ghi rõ họ tên)</w:t>
            </w:r>
          </w:p>
          <w:p w14:paraId="43A5E67A" w14:textId="77777777" w:rsidR="00CB37E7" w:rsidRPr="007D2064" w:rsidRDefault="00CB37E7" w:rsidP="00CD75A6">
            <w:pPr>
              <w:spacing w:before="120" w:after="120"/>
              <w:ind w:right="49" w:firstLine="709"/>
              <w:jc w:val="both"/>
              <w:rPr>
                <w:sz w:val="28"/>
                <w:szCs w:val="28"/>
              </w:rPr>
            </w:pPr>
          </w:p>
        </w:tc>
      </w:tr>
    </w:tbl>
    <w:p w14:paraId="45BD4F3B" w14:textId="77777777" w:rsidR="00CB37E7" w:rsidRPr="002E5BA9" w:rsidRDefault="00CB37E7" w:rsidP="00CB37E7">
      <w:pPr>
        <w:ind w:right="51" w:firstLine="709"/>
        <w:jc w:val="both"/>
        <w:rPr>
          <w:b/>
        </w:rPr>
      </w:pPr>
      <w:r w:rsidRPr="002E5BA9">
        <w:rPr>
          <w:b/>
          <w:i/>
          <w:iCs/>
        </w:rPr>
        <w:t>Ghi chú:</w:t>
      </w:r>
    </w:p>
    <w:p w14:paraId="0A956B65" w14:textId="77777777" w:rsidR="00CB37E7" w:rsidRPr="002E5BA9" w:rsidRDefault="00CB37E7" w:rsidP="00CB37E7">
      <w:pPr>
        <w:ind w:right="51" w:firstLine="709"/>
        <w:jc w:val="both"/>
      </w:pPr>
      <w:bookmarkStart w:id="27" w:name="bookmark151"/>
      <w:bookmarkEnd w:id="27"/>
      <w:r w:rsidRPr="002E5BA9">
        <w:t>(1) Địa danh nơi đơn vị trình khen đóng trụ sở chính.</w:t>
      </w:r>
    </w:p>
    <w:p w14:paraId="2145B6D1" w14:textId="77777777" w:rsidR="00CB37E7" w:rsidRPr="002E5BA9" w:rsidRDefault="00CB37E7" w:rsidP="00CB37E7">
      <w:pPr>
        <w:ind w:right="51" w:firstLine="709"/>
        <w:jc w:val="both"/>
      </w:pPr>
      <w:bookmarkStart w:id="28" w:name="bookmark152"/>
      <w:bookmarkEnd w:id="28"/>
      <w:r w:rsidRPr="002E5BA9">
        <w:t>(2) Năm đề nghị tặng danh hiệu “Gia đình văn hóa”.</w:t>
      </w:r>
    </w:p>
    <w:p w14:paraId="0A834174" w14:textId="77777777" w:rsidR="00CB37E7" w:rsidRPr="002E5BA9" w:rsidRDefault="00CB37E7" w:rsidP="00CB37E7">
      <w:pPr>
        <w:ind w:right="51" w:firstLine="709"/>
        <w:jc w:val="both"/>
      </w:pPr>
      <w:bookmarkStart w:id="29" w:name="bookmark153"/>
      <w:bookmarkEnd w:id="29"/>
      <w:r>
        <w:t>(3) Tên thôn, bản, tổ dân phố</w:t>
      </w:r>
      <w:r w:rsidRPr="002E5BA9">
        <w:t>.</w:t>
      </w:r>
    </w:p>
    <w:p w14:paraId="6872A43A" w14:textId="49E43958" w:rsidR="00CB37E7" w:rsidRPr="002E5BA9" w:rsidRDefault="00CB37E7" w:rsidP="00CB37E7">
      <w:pPr>
        <w:ind w:right="51" w:firstLine="709"/>
        <w:jc w:val="both"/>
      </w:pPr>
      <w:bookmarkStart w:id="30" w:name="bookmark154"/>
      <w:bookmarkEnd w:id="30"/>
      <w:r w:rsidRPr="002E5BA9">
        <w:t>(4) Tên xã/phường.</w:t>
      </w:r>
    </w:p>
    <w:p w14:paraId="111341E7" w14:textId="77777777" w:rsidR="00CB37E7" w:rsidRPr="002E5BA9" w:rsidRDefault="00CB37E7" w:rsidP="00CB37E7">
      <w:pPr>
        <w:ind w:right="51" w:firstLine="709"/>
        <w:jc w:val="both"/>
      </w:pPr>
      <w:bookmarkStart w:id="31" w:name="bookmark155"/>
      <w:bookmarkEnd w:id="31"/>
      <w:r w:rsidRPr="002E5BA9">
        <w:t>(5) Địa điểm diễn ra cuộc họp.</w:t>
      </w:r>
    </w:p>
    <w:p w14:paraId="2AD405EC" w14:textId="77777777" w:rsidR="00CB37E7" w:rsidRPr="007D2064" w:rsidRDefault="00CB37E7" w:rsidP="00CB37E7">
      <w:pPr>
        <w:spacing w:before="120" w:after="120"/>
        <w:ind w:right="49" w:firstLine="709"/>
        <w:jc w:val="both"/>
        <w:rPr>
          <w:b/>
          <w:bCs/>
          <w:sz w:val="28"/>
          <w:szCs w:val="28"/>
        </w:rPr>
        <w:sectPr w:rsidR="00CB37E7" w:rsidRPr="007D2064" w:rsidSect="00910E66">
          <w:headerReference w:type="default" r:id="rId8"/>
          <w:headerReference w:type="first" r:id="rId9"/>
          <w:pgSz w:w="11900" w:h="16840" w:code="9"/>
          <w:pgMar w:top="1134" w:right="1134" w:bottom="567" w:left="1701" w:header="0" w:footer="0" w:gutter="0"/>
          <w:pgNumType w:start="2"/>
          <w:cols w:space="720"/>
          <w:noEndnote/>
          <w:titlePg/>
          <w:docGrid w:linePitch="360"/>
        </w:sectPr>
      </w:pPr>
    </w:p>
    <w:p w14:paraId="22F401C2" w14:textId="77777777" w:rsidR="00CB37E7" w:rsidRPr="007D2064" w:rsidRDefault="00CB37E7" w:rsidP="00B46A60">
      <w:pPr>
        <w:spacing w:before="120" w:after="120"/>
        <w:ind w:right="49" w:firstLine="709"/>
        <w:jc w:val="right"/>
        <w:rPr>
          <w:sz w:val="28"/>
          <w:szCs w:val="28"/>
        </w:rPr>
      </w:pPr>
      <w:r w:rsidRPr="007D2064">
        <w:rPr>
          <w:b/>
          <w:bCs/>
          <w:sz w:val="28"/>
          <w:szCs w:val="28"/>
        </w:rPr>
        <w:lastRenderedPageBreak/>
        <w:t>Mẫu số 04</w:t>
      </w:r>
    </w:p>
    <w:tbl>
      <w:tblPr>
        <w:tblW w:w="10349" w:type="dxa"/>
        <w:jc w:val="center"/>
        <w:tblLook w:val="04A0" w:firstRow="1" w:lastRow="0" w:firstColumn="1" w:lastColumn="0" w:noHBand="0" w:noVBand="1"/>
      </w:tblPr>
      <w:tblGrid>
        <w:gridCol w:w="4112"/>
        <w:gridCol w:w="6237"/>
      </w:tblGrid>
      <w:tr w:rsidR="00CB37E7" w:rsidRPr="007D2064" w14:paraId="6CCD1D30" w14:textId="77777777" w:rsidTr="00CD75A6">
        <w:trPr>
          <w:jc w:val="center"/>
        </w:trPr>
        <w:tc>
          <w:tcPr>
            <w:tcW w:w="4112" w:type="dxa"/>
          </w:tcPr>
          <w:p w14:paraId="05F42CD9" w14:textId="204EC845" w:rsidR="00CB37E7" w:rsidRPr="007D2064" w:rsidRDefault="00860B51" w:rsidP="00CD75A6">
            <w:pPr>
              <w:ind w:right="49"/>
              <w:jc w:val="center"/>
              <w:rPr>
                <w:b/>
                <w:sz w:val="28"/>
                <w:szCs w:val="28"/>
              </w:rPr>
            </w:pPr>
            <w:r>
              <w:rPr>
                <w:b/>
                <w:sz w:val="28"/>
                <w:szCs w:val="28"/>
              </w:rPr>
              <w:t>UBND XÃ, PHƯỜNG…</w:t>
            </w:r>
          </w:p>
          <w:p w14:paraId="03692B3F" w14:textId="0E26336C" w:rsidR="00CB37E7" w:rsidRPr="007D2064" w:rsidRDefault="00CB37E7" w:rsidP="00CD75A6">
            <w:pPr>
              <w:ind w:right="-108"/>
              <w:jc w:val="center"/>
              <w:rPr>
                <w:b/>
                <w:sz w:val="28"/>
                <w:szCs w:val="28"/>
              </w:rPr>
            </w:pPr>
            <w:r>
              <w:rPr>
                <w:b/>
                <w:noProof/>
                <w:sz w:val="28"/>
                <w:szCs w:val="28"/>
              </w:rPr>
              <mc:AlternateContent>
                <mc:Choice Requires="wps">
                  <w:drawing>
                    <wp:anchor distT="0" distB="0" distL="114300" distR="114300" simplePos="0" relativeHeight="251667456" behindDoc="0" locked="0" layoutInCell="1" allowOverlap="1" wp14:anchorId="15F794FA" wp14:editId="561B0A8B">
                      <wp:simplePos x="0" y="0"/>
                      <wp:positionH relativeFrom="column">
                        <wp:posOffset>824865</wp:posOffset>
                      </wp:positionH>
                      <wp:positionV relativeFrom="paragraph">
                        <wp:posOffset>216535</wp:posOffset>
                      </wp:positionV>
                      <wp:extent cx="1009650" cy="0"/>
                      <wp:effectExtent l="13335" t="12065" r="5715"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A829D" id="Straight Arrow Connector 22" o:spid="_x0000_s1026" type="#_x0000_t32" style="position:absolute;margin-left:64.95pt;margin-top:17.05pt;width:7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oz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"/>
                  </w:pict>
                </mc:Fallback>
              </mc:AlternateContent>
            </w:r>
            <w:r w:rsidR="00860B51">
              <w:rPr>
                <w:b/>
                <w:sz w:val="28"/>
                <w:szCs w:val="28"/>
              </w:rPr>
              <w:t>PHÒNG VĂN HÓA – XÃ HỘI</w:t>
            </w:r>
          </w:p>
          <w:p w14:paraId="74ACBC04" w14:textId="77777777" w:rsidR="00CB37E7" w:rsidRDefault="00CB37E7" w:rsidP="00CD75A6">
            <w:pPr>
              <w:ind w:right="49"/>
              <w:jc w:val="center"/>
              <w:rPr>
                <w:sz w:val="28"/>
                <w:szCs w:val="28"/>
              </w:rPr>
            </w:pPr>
          </w:p>
          <w:p w14:paraId="21B5E522" w14:textId="6B0E8434" w:rsidR="00CB37E7" w:rsidRPr="007D2064" w:rsidRDefault="00CB37E7" w:rsidP="00CD75A6">
            <w:pPr>
              <w:ind w:right="49"/>
              <w:jc w:val="center"/>
              <w:rPr>
                <w:sz w:val="28"/>
                <w:szCs w:val="28"/>
              </w:rPr>
            </w:pPr>
            <w:r w:rsidRPr="007D2064">
              <w:rPr>
                <w:sz w:val="28"/>
                <w:szCs w:val="28"/>
              </w:rPr>
              <w:t>Số:</w:t>
            </w:r>
            <w:r w:rsidRPr="007D2064">
              <w:rPr>
                <w:sz w:val="28"/>
                <w:szCs w:val="28"/>
              </w:rPr>
              <w:tab/>
            </w:r>
            <w:r>
              <w:rPr>
                <w:sz w:val="28"/>
                <w:szCs w:val="28"/>
              </w:rPr>
              <w:t xml:space="preserve">    </w:t>
            </w:r>
            <w:r w:rsidRPr="007D2064">
              <w:rPr>
                <w:sz w:val="28"/>
                <w:szCs w:val="28"/>
              </w:rPr>
              <w:t>/TTr-</w:t>
            </w:r>
            <w:r w:rsidR="00860B51">
              <w:rPr>
                <w:sz w:val="28"/>
                <w:szCs w:val="28"/>
              </w:rPr>
              <w:t>VHXH</w:t>
            </w:r>
          </w:p>
        </w:tc>
        <w:tc>
          <w:tcPr>
            <w:tcW w:w="6237" w:type="dxa"/>
          </w:tcPr>
          <w:p w14:paraId="5A24109B" w14:textId="77777777" w:rsidR="00CB37E7" w:rsidRPr="00F31906" w:rsidRDefault="00CB37E7" w:rsidP="00CD75A6">
            <w:pPr>
              <w:ind w:right="49"/>
              <w:jc w:val="center"/>
              <w:rPr>
                <w:sz w:val="26"/>
                <w:szCs w:val="26"/>
              </w:rPr>
            </w:pPr>
            <w:r>
              <w:rPr>
                <w:b/>
                <w:bCs/>
                <w:sz w:val="26"/>
                <w:szCs w:val="26"/>
              </w:rPr>
              <w:t xml:space="preserve">CỘNG HÒA XÃ HỘI CHỦ NGHĨA VIỆT </w:t>
            </w:r>
            <w:r w:rsidRPr="00F31906">
              <w:rPr>
                <w:b/>
                <w:bCs/>
                <w:sz w:val="26"/>
                <w:szCs w:val="26"/>
              </w:rPr>
              <w:t>NAM</w:t>
            </w:r>
          </w:p>
          <w:p w14:paraId="349E008C" w14:textId="77777777" w:rsidR="00CB37E7" w:rsidRPr="0072312C" w:rsidRDefault="00CB37E7" w:rsidP="00CD75A6">
            <w:pPr>
              <w:ind w:right="49" w:firstLine="709"/>
              <w:jc w:val="center"/>
              <w:rPr>
                <w:b/>
                <w:bCs/>
                <w:sz w:val="28"/>
                <w:szCs w:val="28"/>
              </w:rPr>
            </w:pPr>
            <w:r>
              <w:rPr>
                <w:b/>
                <w:bCs/>
                <w:noProof/>
                <w:sz w:val="28"/>
                <w:szCs w:val="28"/>
              </w:rPr>
              <mc:AlternateContent>
                <mc:Choice Requires="wps">
                  <w:drawing>
                    <wp:anchor distT="0" distB="0" distL="114300" distR="114300" simplePos="0" relativeHeight="251668480" behindDoc="0" locked="0" layoutInCell="1" allowOverlap="1" wp14:anchorId="66705A86" wp14:editId="7F4DB352">
                      <wp:simplePos x="0" y="0"/>
                      <wp:positionH relativeFrom="column">
                        <wp:posOffset>1002665</wp:posOffset>
                      </wp:positionH>
                      <wp:positionV relativeFrom="paragraph">
                        <wp:posOffset>231140</wp:posOffset>
                      </wp:positionV>
                      <wp:extent cx="2019300" cy="0"/>
                      <wp:effectExtent l="11430" t="12065" r="7620"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B4309" id="Straight Arrow Connector 21" o:spid="_x0000_s1026" type="#_x0000_t32" style="position:absolute;margin-left:78.95pt;margin-top:18.2pt;width:15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mlJwIAAEw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"/>
                  </w:pict>
                </mc:Fallback>
              </mc:AlternateContent>
            </w:r>
            <w:r w:rsidRPr="007D2064">
              <w:rPr>
                <w:b/>
                <w:bCs/>
                <w:sz w:val="28"/>
                <w:szCs w:val="28"/>
              </w:rPr>
              <w:t>Độc lập - Tự do - Hạnh phúc</w:t>
            </w:r>
          </w:p>
          <w:p w14:paraId="2C87C677" w14:textId="77777777" w:rsidR="00CB37E7" w:rsidRDefault="00CB37E7" w:rsidP="00CD75A6">
            <w:pPr>
              <w:ind w:right="49" w:firstLine="34"/>
              <w:jc w:val="center"/>
              <w:rPr>
                <w:i/>
                <w:iCs/>
                <w:sz w:val="28"/>
                <w:szCs w:val="28"/>
              </w:rPr>
            </w:pPr>
          </w:p>
          <w:p w14:paraId="6FD58145" w14:textId="77777777" w:rsidR="00CB37E7" w:rsidRPr="007D2064" w:rsidRDefault="00CB37E7" w:rsidP="00CD75A6">
            <w:pPr>
              <w:ind w:right="49" w:firstLine="34"/>
              <w:jc w:val="center"/>
              <w:rPr>
                <w:sz w:val="28"/>
                <w:szCs w:val="28"/>
              </w:rPr>
            </w:pPr>
            <w:r w:rsidRPr="007D2064">
              <w:rPr>
                <w:i/>
                <w:iCs/>
                <w:sz w:val="28"/>
                <w:szCs w:val="28"/>
              </w:rPr>
              <w:t>…..(1)...., ngày .... tháng .... năm…….</w:t>
            </w:r>
          </w:p>
        </w:tc>
      </w:tr>
    </w:tbl>
    <w:p w14:paraId="13E5B4A6" w14:textId="77777777" w:rsidR="00CB37E7" w:rsidRDefault="00CB37E7" w:rsidP="00CB37E7">
      <w:pPr>
        <w:ind w:right="51"/>
        <w:jc w:val="both"/>
        <w:rPr>
          <w:b/>
          <w:bCs/>
          <w:sz w:val="28"/>
          <w:szCs w:val="28"/>
        </w:rPr>
      </w:pPr>
    </w:p>
    <w:p w14:paraId="6E5001AB" w14:textId="77777777" w:rsidR="00CB37E7" w:rsidRPr="007D2064" w:rsidRDefault="00CB37E7" w:rsidP="00CB37E7">
      <w:pPr>
        <w:ind w:right="51"/>
        <w:jc w:val="center"/>
        <w:rPr>
          <w:sz w:val="28"/>
          <w:szCs w:val="28"/>
        </w:rPr>
      </w:pPr>
      <w:r w:rsidRPr="007D2064">
        <w:rPr>
          <w:b/>
          <w:bCs/>
          <w:sz w:val="28"/>
          <w:szCs w:val="28"/>
        </w:rPr>
        <w:t>TỜ TRÌNH</w:t>
      </w:r>
    </w:p>
    <w:p w14:paraId="0E5CF443" w14:textId="77777777" w:rsidR="00CB37E7" w:rsidRDefault="00CB37E7" w:rsidP="00CB37E7">
      <w:pPr>
        <w:ind w:right="51"/>
        <w:jc w:val="center"/>
        <w:rPr>
          <w:b/>
          <w:bCs/>
          <w:sz w:val="28"/>
          <w:szCs w:val="28"/>
        </w:rPr>
      </w:pPr>
      <w:r w:rsidRPr="007D2064">
        <w:rPr>
          <w:b/>
          <w:bCs/>
          <w:sz w:val="28"/>
          <w:szCs w:val="28"/>
          <w:lang w:val="en-SG"/>
        </w:rPr>
        <w:t>V</w:t>
      </w:r>
      <w:r w:rsidRPr="007D2064">
        <w:rPr>
          <w:b/>
          <w:bCs/>
          <w:sz w:val="28"/>
          <w:szCs w:val="28"/>
        </w:rPr>
        <w:t>ề việc đề nghị xét tặng danh hiệu</w:t>
      </w:r>
    </w:p>
    <w:p w14:paraId="1F135AA0" w14:textId="53A2033D" w:rsidR="00CB37E7" w:rsidRPr="00AE79CD" w:rsidRDefault="00CB37E7" w:rsidP="00CB37E7">
      <w:pPr>
        <w:ind w:right="51"/>
        <w:jc w:val="center"/>
        <w:rPr>
          <w:b/>
          <w:bCs/>
          <w:sz w:val="28"/>
          <w:szCs w:val="28"/>
        </w:rPr>
      </w:pPr>
      <w:r w:rsidRPr="007D2064">
        <w:rPr>
          <w:b/>
          <w:bCs/>
          <w:sz w:val="28"/>
          <w:szCs w:val="28"/>
        </w:rPr>
        <w:t>“Thôn</w:t>
      </w:r>
      <w:r w:rsidRPr="007C7C30">
        <w:rPr>
          <w:b/>
          <w:sz w:val="28"/>
          <w:szCs w:val="28"/>
        </w:rPr>
        <w:t>, tổ dân phố</w:t>
      </w:r>
      <w:r w:rsidRPr="007D2064">
        <w:rPr>
          <w:b/>
          <w:bCs/>
          <w:sz w:val="28"/>
          <w:szCs w:val="28"/>
        </w:rPr>
        <w:t xml:space="preserve"> văn hóa” năm</w:t>
      </w:r>
      <w:r>
        <w:rPr>
          <w:b/>
          <w:bCs/>
          <w:sz w:val="28"/>
          <w:szCs w:val="28"/>
        </w:rPr>
        <w:t xml:space="preserve"> </w:t>
      </w:r>
      <w:r w:rsidRPr="007D2064">
        <w:rPr>
          <w:sz w:val="28"/>
          <w:szCs w:val="28"/>
        </w:rPr>
        <w:t>....(2)....</w:t>
      </w:r>
    </w:p>
    <w:p w14:paraId="44886D03" w14:textId="0E711027" w:rsidR="00CB37E7" w:rsidRPr="006807F3" w:rsidRDefault="00CB37E7" w:rsidP="00CB37E7">
      <w:pPr>
        <w:spacing w:before="120" w:after="120"/>
        <w:ind w:right="49" w:firstLine="709"/>
        <w:jc w:val="both"/>
        <w:rPr>
          <w:color w:val="FF0000"/>
          <w:sz w:val="28"/>
          <w:szCs w:val="28"/>
        </w:rPr>
      </w:pPr>
      <w:r w:rsidRPr="007D2064">
        <w:rPr>
          <w:sz w:val="28"/>
          <w:szCs w:val="28"/>
        </w:rPr>
        <w:t xml:space="preserve">Kính gửi: Chủ tịch Ủy ban nhân dân </w:t>
      </w:r>
      <w:r w:rsidRPr="009C3CE9">
        <w:rPr>
          <w:sz w:val="28"/>
          <w:szCs w:val="28"/>
        </w:rPr>
        <w:t>xã/</w:t>
      </w:r>
      <w:r w:rsidR="00860B51">
        <w:rPr>
          <w:sz w:val="28"/>
          <w:szCs w:val="28"/>
        </w:rPr>
        <w:t>phường</w:t>
      </w:r>
      <w:r w:rsidRPr="009C3CE9">
        <w:rPr>
          <w:sz w:val="28"/>
          <w:szCs w:val="28"/>
        </w:rPr>
        <w:t>...(4)...</w:t>
      </w:r>
    </w:p>
    <w:p w14:paraId="40CAF178" w14:textId="77777777" w:rsidR="00CB37E7" w:rsidRPr="007D2064" w:rsidRDefault="00CB37E7" w:rsidP="00CB37E7">
      <w:pPr>
        <w:ind w:right="51" w:firstLine="709"/>
        <w:jc w:val="both"/>
        <w:rPr>
          <w:sz w:val="28"/>
          <w:szCs w:val="28"/>
        </w:rPr>
      </w:pPr>
      <w:r w:rsidRPr="007D2064">
        <w:rPr>
          <w:sz w:val="28"/>
          <w:szCs w:val="28"/>
        </w:rPr>
        <w:t>Căn cứ Luật Thi đua, khen thưởng ngày 15 tháng 6 năm 2022;</w:t>
      </w:r>
    </w:p>
    <w:p w14:paraId="449E5937"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12FDA892" w14:textId="77777777" w:rsidR="00FA7509" w:rsidRPr="005C5DB4" w:rsidRDefault="00FA7509" w:rsidP="00FA7509">
      <w:pPr>
        <w:spacing w:before="120" w:after="120"/>
        <w:ind w:right="49" w:firstLine="709"/>
        <w:jc w:val="both"/>
        <w:rPr>
          <w:sz w:val="28"/>
          <w:szCs w:val="28"/>
        </w:rPr>
      </w:pPr>
      <w:r w:rsidRPr="00D936B3">
        <w:rPr>
          <w:sz w:val="28"/>
          <w:szCs w:val="28"/>
        </w:rPr>
        <w:t xml:space="preserve">Căn cứ Quyết định số </w:t>
      </w:r>
      <w:r>
        <w:rPr>
          <w:sz w:val="28"/>
          <w:szCs w:val="28"/>
        </w:rPr>
        <w:t xml:space="preserve">  /2026</w:t>
      </w:r>
      <w:r w:rsidRPr="00D936B3">
        <w:rPr>
          <w:sz w:val="28"/>
          <w:szCs w:val="28"/>
        </w:rPr>
        <w:t xml:space="preserve">/QĐ-UBND ngày </w:t>
      </w:r>
      <w:r>
        <w:rPr>
          <w:sz w:val="28"/>
          <w:szCs w:val="28"/>
        </w:rPr>
        <w:t xml:space="preserve">   tháng  năm </w:t>
      </w:r>
      <w:r w:rsidRPr="00D936B3">
        <w:rPr>
          <w:sz w:val="28"/>
          <w:szCs w:val="28"/>
        </w:rPr>
        <w:t>202</w:t>
      </w:r>
      <w:r>
        <w:rPr>
          <w:sz w:val="28"/>
          <w:szCs w:val="28"/>
        </w:rPr>
        <w:t>6</w:t>
      </w:r>
      <w:r w:rsidRPr="00D936B3">
        <w:rPr>
          <w:sz w:val="28"/>
          <w:szCs w:val="28"/>
        </w:rPr>
        <w:t xml:space="preserve"> 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Pr="005C5DB4">
        <w:rPr>
          <w:sz w:val="28"/>
          <w:szCs w:val="28"/>
        </w:rPr>
        <w:t>;</w:t>
      </w:r>
    </w:p>
    <w:p w14:paraId="44D7E87A" w14:textId="12C8ADC5" w:rsidR="00CB37E7" w:rsidRPr="007D2064" w:rsidRDefault="00CB37E7" w:rsidP="00CB37E7">
      <w:pPr>
        <w:ind w:right="51" w:firstLine="709"/>
        <w:jc w:val="both"/>
        <w:rPr>
          <w:sz w:val="28"/>
          <w:szCs w:val="28"/>
          <w:lang w:val="en-SG"/>
        </w:rPr>
      </w:pPr>
      <w:r w:rsidRPr="007D2064">
        <w:rPr>
          <w:sz w:val="28"/>
          <w:szCs w:val="28"/>
        </w:rPr>
        <w:t>Xét thành tích của Thôn</w:t>
      </w:r>
      <w:r>
        <w:rPr>
          <w:sz w:val="28"/>
          <w:szCs w:val="28"/>
        </w:rPr>
        <w:t>, tổ dân phố</w:t>
      </w:r>
      <w:r w:rsidRPr="007D2064">
        <w:rPr>
          <w:sz w:val="28"/>
          <w:szCs w:val="28"/>
        </w:rPr>
        <w:t xml:space="preserve"> ....(3)</w:t>
      </w:r>
      <w:r>
        <w:rPr>
          <w:sz w:val="28"/>
          <w:szCs w:val="28"/>
        </w:rPr>
        <w:t>…</w:t>
      </w:r>
      <w:r w:rsidRPr="007D2064">
        <w:rPr>
          <w:sz w:val="28"/>
          <w:szCs w:val="28"/>
        </w:rPr>
        <w:t>và Biên bản họp xét tặng danh hiệu “</w:t>
      </w:r>
      <w:r w:rsidRPr="002A2A04">
        <w:rPr>
          <w:sz w:val="28"/>
          <w:szCs w:val="28"/>
        </w:rPr>
        <w:t xml:space="preserve">Thôn, </w:t>
      </w:r>
      <w:r>
        <w:rPr>
          <w:sz w:val="28"/>
          <w:szCs w:val="28"/>
        </w:rPr>
        <w:t>tổ dân phố</w:t>
      </w:r>
      <w:r w:rsidRPr="007D2064">
        <w:rPr>
          <w:sz w:val="28"/>
          <w:szCs w:val="28"/>
        </w:rPr>
        <w:t xml:space="preserve"> văn hóa” năm ...(2)</w:t>
      </w:r>
      <w:r>
        <w:rPr>
          <w:sz w:val="28"/>
          <w:szCs w:val="28"/>
        </w:rPr>
        <w:t>…</w:t>
      </w:r>
      <w:r w:rsidRPr="007D2064">
        <w:rPr>
          <w:sz w:val="28"/>
          <w:szCs w:val="28"/>
        </w:rPr>
        <w:t xml:space="preserve"> ngày ... tháng ... năm ... của Hội đồng Thi đua - Khen thưởng Xã/Phường</w:t>
      </w:r>
      <w:r w:rsidRPr="007D2064">
        <w:rPr>
          <w:sz w:val="28"/>
          <w:szCs w:val="28"/>
          <w:lang w:val="en-SG"/>
        </w:rPr>
        <w:t xml:space="preserve"> …</w:t>
      </w:r>
      <w:r w:rsidRPr="007D2064">
        <w:rPr>
          <w:sz w:val="28"/>
          <w:szCs w:val="28"/>
        </w:rPr>
        <w:t>(4)</w:t>
      </w:r>
      <w:r w:rsidRPr="007D2064">
        <w:rPr>
          <w:sz w:val="28"/>
          <w:szCs w:val="28"/>
          <w:lang w:val="en-SG"/>
        </w:rPr>
        <w:t>……….,</w:t>
      </w:r>
    </w:p>
    <w:p w14:paraId="29FE56D4" w14:textId="3FD4D632" w:rsidR="00CB37E7" w:rsidRPr="007D2064" w:rsidRDefault="00CB37E7" w:rsidP="00CB37E7">
      <w:pPr>
        <w:ind w:right="51" w:firstLine="709"/>
        <w:jc w:val="both"/>
        <w:rPr>
          <w:sz w:val="28"/>
          <w:szCs w:val="28"/>
        </w:rPr>
      </w:pPr>
      <w:r w:rsidRPr="007D2064">
        <w:rPr>
          <w:sz w:val="28"/>
          <w:szCs w:val="28"/>
        </w:rPr>
        <w:t>Kính đề</w:t>
      </w:r>
      <w:r>
        <w:rPr>
          <w:sz w:val="28"/>
          <w:szCs w:val="28"/>
        </w:rPr>
        <w:t xml:space="preserve"> nghị Chủ tịch Ủy ban nhân dân </w:t>
      </w:r>
      <w:r w:rsidR="00860B51">
        <w:rPr>
          <w:sz w:val="28"/>
          <w:szCs w:val="28"/>
        </w:rPr>
        <w:t>xã/phường</w:t>
      </w:r>
      <w:r w:rsidRPr="007D2064">
        <w:rPr>
          <w:sz w:val="28"/>
          <w:szCs w:val="28"/>
        </w:rPr>
        <w:t>.. .(5)</w:t>
      </w:r>
      <w:r>
        <w:rPr>
          <w:sz w:val="28"/>
          <w:szCs w:val="28"/>
        </w:rPr>
        <w:t xml:space="preserve">… </w:t>
      </w:r>
      <w:r w:rsidRPr="007D2064">
        <w:rPr>
          <w:sz w:val="28"/>
          <w:szCs w:val="28"/>
        </w:rPr>
        <w:t>xét tặng danh hiệu “</w:t>
      </w:r>
      <w:r w:rsidRPr="002A2A04">
        <w:rPr>
          <w:sz w:val="28"/>
          <w:szCs w:val="28"/>
        </w:rPr>
        <w:t xml:space="preserve">Thôn, </w:t>
      </w:r>
      <w:r>
        <w:rPr>
          <w:sz w:val="28"/>
          <w:szCs w:val="28"/>
        </w:rPr>
        <w:t>tổ dân phố</w:t>
      </w:r>
      <w:r w:rsidRPr="007D2064">
        <w:rPr>
          <w:sz w:val="28"/>
          <w:szCs w:val="28"/>
        </w:rPr>
        <w:t xml:space="preserve"> văn hóa” năm ... (2)... cho các đơn vị có tên sau đây:</w:t>
      </w:r>
    </w:p>
    <w:tbl>
      <w:tblPr>
        <w:tblW w:w="5000" w:type="pct"/>
        <w:jc w:val="right"/>
        <w:tblCellMar>
          <w:left w:w="0" w:type="dxa"/>
          <w:right w:w="0" w:type="dxa"/>
        </w:tblCellMar>
        <w:tblLook w:val="0000" w:firstRow="0" w:lastRow="0" w:firstColumn="0" w:lastColumn="0" w:noHBand="0" w:noVBand="0"/>
      </w:tblPr>
      <w:tblGrid>
        <w:gridCol w:w="998"/>
        <w:gridCol w:w="4031"/>
        <w:gridCol w:w="4026"/>
      </w:tblGrid>
      <w:tr w:rsidR="00CB37E7" w:rsidRPr="007D2064" w14:paraId="49466BF8" w14:textId="77777777" w:rsidTr="00CD75A6">
        <w:trPr>
          <w:trHeight w:hRule="exact" w:val="554"/>
          <w:jc w:val="right"/>
        </w:trPr>
        <w:tc>
          <w:tcPr>
            <w:tcW w:w="551" w:type="pct"/>
            <w:tcBorders>
              <w:top w:val="single" w:sz="4" w:space="0" w:color="auto"/>
              <w:left w:val="single" w:sz="4" w:space="0" w:color="auto"/>
              <w:bottom w:val="nil"/>
              <w:right w:val="nil"/>
            </w:tcBorders>
            <w:shd w:val="clear" w:color="auto" w:fill="FFFFFF"/>
            <w:vAlign w:val="center"/>
          </w:tcPr>
          <w:p w14:paraId="1D55D9EF" w14:textId="77777777" w:rsidR="00CB37E7" w:rsidRPr="007D2064" w:rsidRDefault="00CB37E7" w:rsidP="00CD75A6">
            <w:pPr>
              <w:spacing w:before="120" w:after="120"/>
              <w:ind w:right="49" w:firstLine="10"/>
              <w:jc w:val="both"/>
              <w:rPr>
                <w:sz w:val="28"/>
                <w:szCs w:val="28"/>
              </w:rPr>
            </w:pPr>
            <w:r w:rsidRPr="007D2064">
              <w:rPr>
                <w:b/>
                <w:bCs/>
                <w:sz w:val="28"/>
                <w:szCs w:val="28"/>
              </w:rPr>
              <w:t>STT</w:t>
            </w:r>
          </w:p>
        </w:tc>
        <w:tc>
          <w:tcPr>
            <w:tcW w:w="2226" w:type="pct"/>
            <w:tcBorders>
              <w:top w:val="single" w:sz="4" w:space="0" w:color="auto"/>
              <w:left w:val="single" w:sz="4" w:space="0" w:color="auto"/>
              <w:bottom w:val="nil"/>
              <w:right w:val="nil"/>
            </w:tcBorders>
            <w:shd w:val="clear" w:color="auto" w:fill="FFFFFF"/>
            <w:vAlign w:val="center"/>
          </w:tcPr>
          <w:p w14:paraId="01967447" w14:textId="77777777" w:rsidR="00CB37E7" w:rsidRPr="007D2064" w:rsidRDefault="00CB37E7" w:rsidP="00CD75A6">
            <w:pPr>
              <w:spacing w:before="120" w:after="120"/>
              <w:ind w:right="49"/>
              <w:jc w:val="both"/>
              <w:rPr>
                <w:sz w:val="28"/>
                <w:szCs w:val="28"/>
              </w:rPr>
            </w:pPr>
            <w:r>
              <w:rPr>
                <w:b/>
                <w:bCs/>
                <w:sz w:val="28"/>
                <w:szCs w:val="28"/>
              </w:rPr>
              <w:t>Tên thôn, bản, tổ dân phố</w:t>
            </w:r>
          </w:p>
        </w:tc>
        <w:tc>
          <w:tcPr>
            <w:tcW w:w="2224" w:type="pct"/>
            <w:tcBorders>
              <w:top w:val="single" w:sz="4" w:space="0" w:color="auto"/>
              <w:left w:val="single" w:sz="4" w:space="0" w:color="auto"/>
              <w:bottom w:val="nil"/>
              <w:right w:val="single" w:sz="4" w:space="0" w:color="auto"/>
            </w:tcBorders>
            <w:shd w:val="clear" w:color="auto" w:fill="FFFFFF"/>
            <w:vAlign w:val="center"/>
          </w:tcPr>
          <w:p w14:paraId="03F78217" w14:textId="77777777" w:rsidR="00CB37E7" w:rsidRPr="007D2064" w:rsidRDefault="00CB37E7" w:rsidP="00CD75A6">
            <w:pPr>
              <w:spacing w:before="120" w:after="120"/>
              <w:ind w:right="49" w:firstLine="709"/>
              <w:jc w:val="both"/>
              <w:rPr>
                <w:sz w:val="28"/>
                <w:szCs w:val="28"/>
              </w:rPr>
            </w:pPr>
            <w:r w:rsidRPr="007D2064">
              <w:rPr>
                <w:b/>
                <w:bCs/>
                <w:sz w:val="28"/>
                <w:szCs w:val="28"/>
              </w:rPr>
              <w:t>Thành tích</w:t>
            </w:r>
          </w:p>
        </w:tc>
      </w:tr>
      <w:tr w:rsidR="00CB37E7" w:rsidRPr="007D2064" w14:paraId="46C2DB93" w14:textId="77777777" w:rsidTr="00CD75A6">
        <w:trPr>
          <w:trHeight w:hRule="exact" w:val="292"/>
          <w:jc w:val="right"/>
        </w:trPr>
        <w:tc>
          <w:tcPr>
            <w:tcW w:w="551" w:type="pct"/>
            <w:tcBorders>
              <w:top w:val="single" w:sz="4" w:space="0" w:color="auto"/>
              <w:left w:val="single" w:sz="4" w:space="0" w:color="auto"/>
              <w:bottom w:val="nil"/>
              <w:right w:val="nil"/>
            </w:tcBorders>
            <w:shd w:val="clear" w:color="auto" w:fill="FFFFFF"/>
            <w:vAlign w:val="center"/>
          </w:tcPr>
          <w:p w14:paraId="2DA8F699" w14:textId="77777777" w:rsidR="00CB37E7" w:rsidRPr="007D2064" w:rsidRDefault="00CB37E7" w:rsidP="00CD75A6">
            <w:pPr>
              <w:spacing w:before="120" w:after="120"/>
              <w:ind w:right="49" w:firstLine="709"/>
              <w:jc w:val="both"/>
              <w:rPr>
                <w:sz w:val="28"/>
                <w:szCs w:val="28"/>
                <w:lang w:val="vi-VN"/>
              </w:rPr>
            </w:pPr>
          </w:p>
        </w:tc>
        <w:tc>
          <w:tcPr>
            <w:tcW w:w="2226" w:type="pct"/>
            <w:tcBorders>
              <w:top w:val="single" w:sz="4" w:space="0" w:color="auto"/>
              <w:left w:val="single" w:sz="4" w:space="0" w:color="auto"/>
              <w:bottom w:val="nil"/>
              <w:right w:val="nil"/>
            </w:tcBorders>
            <w:shd w:val="clear" w:color="auto" w:fill="FFFFFF"/>
            <w:vAlign w:val="center"/>
          </w:tcPr>
          <w:p w14:paraId="46091C94" w14:textId="77777777" w:rsidR="00CB37E7" w:rsidRPr="007D2064" w:rsidRDefault="00CB37E7" w:rsidP="00CD75A6">
            <w:pPr>
              <w:spacing w:before="120" w:after="120"/>
              <w:ind w:right="49" w:firstLine="709"/>
              <w:jc w:val="both"/>
              <w:rPr>
                <w:sz w:val="28"/>
                <w:szCs w:val="28"/>
                <w:lang w:val="vi-VN"/>
              </w:rPr>
            </w:pPr>
          </w:p>
        </w:tc>
        <w:tc>
          <w:tcPr>
            <w:tcW w:w="2224" w:type="pct"/>
            <w:tcBorders>
              <w:top w:val="single" w:sz="4" w:space="0" w:color="auto"/>
              <w:left w:val="single" w:sz="4" w:space="0" w:color="auto"/>
              <w:bottom w:val="nil"/>
              <w:right w:val="single" w:sz="4" w:space="0" w:color="auto"/>
            </w:tcBorders>
            <w:shd w:val="clear" w:color="auto" w:fill="FFFFFF"/>
            <w:vAlign w:val="center"/>
          </w:tcPr>
          <w:p w14:paraId="669A412A" w14:textId="77777777" w:rsidR="00CB37E7" w:rsidRPr="007D2064" w:rsidRDefault="00CB37E7" w:rsidP="00CD75A6">
            <w:pPr>
              <w:spacing w:before="120" w:after="120"/>
              <w:ind w:right="49" w:firstLine="709"/>
              <w:jc w:val="both"/>
              <w:rPr>
                <w:sz w:val="28"/>
                <w:szCs w:val="28"/>
                <w:lang w:val="vi-VN"/>
              </w:rPr>
            </w:pPr>
          </w:p>
        </w:tc>
      </w:tr>
      <w:tr w:rsidR="00CB37E7" w:rsidRPr="007D2064" w14:paraId="36AADD91" w14:textId="77777777" w:rsidTr="00CD75A6">
        <w:trPr>
          <w:trHeight w:hRule="exact" w:val="320"/>
          <w:jc w:val="right"/>
        </w:trPr>
        <w:tc>
          <w:tcPr>
            <w:tcW w:w="551" w:type="pct"/>
            <w:tcBorders>
              <w:top w:val="single" w:sz="4" w:space="0" w:color="auto"/>
              <w:left w:val="single" w:sz="4" w:space="0" w:color="auto"/>
              <w:bottom w:val="single" w:sz="4" w:space="0" w:color="auto"/>
              <w:right w:val="nil"/>
            </w:tcBorders>
            <w:shd w:val="clear" w:color="auto" w:fill="FFFFFF"/>
            <w:vAlign w:val="center"/>
          </w:tcPr>
          <w:p w14:paraId="3C6E5EC9" w14:textId="77777777" w:rsidR="00CB37E7" w:rsidRPr="007D2064" w:rsidRDefault="00CB37E7" w:rsidP="00CD75A6">
            <w:pPr>
              <w:spacing w:before="120" w:after="120"/>
              <w:ind w:right="49" w:firstLine="709"/>
              <w:jc w:val="both"/>
              <w:rPr>
                <w:sz w:val="28"/>
                <w:szCs w:val="28"/>
                <w:lang w:val="vi-VN"/>
              </w:rPr>
            </w:pPr>
          </w:p>
        </w:tc>
        <w:tc>
          <w:tcPr>
            <w:tcW w:w="2226" w:type="pct"/>
            <w:tcBorders>
              <w:top w:val="single" w:sz="4" w:space="0" w:color="auto"/>
              <w:left w:val="single" w:sz="4" w:space="0" w:color="auto"/>
              <w:bottom w:val="single" w:sz="4" w:space="0" w:color="auto"/>
              <w:right w:val="nil"/>
            </w:tcBorders>
            <w:shd w:val="clear" w:color="auto" w:fill="FFFFFF"/>
            <w:vAlign w:val="center"/>
          </w:tcPr>
          <w:p w14:paraId="71370A53" w14:textId="77777777" w:rsidR="00CB37E7" w:rsidRPr="007D2064" w:rsidRDefault="00CB37E7" w:rsidP="00CD75A6">
            <w:pPr>
              <w:spacing w:before="120" w:after="120"/>
              <w:ind w:right="49" w:firstLine="709"/>
              <w:jc w:val="both"/>
              <w:rPr>
                <w:sz w:val="28"/>
                <w:szCs w:val="28"/>
                <w:lang w:val="vi-VN"/>
              </w:rPr>
            </w:pP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14:paraId="67941307" w14:textId="77777777" w:rsidR="00CB37E7" w:rsidRPr="007D2064" w:rsidRDefault="00CB37E7" w:rsidP="00CD75A6">
            <w:pPr>
              <w:spacing w:before="120" w:after="120"/>
              <w:ind w:right="49" w:firstLine="709"/>
              <w:jc w:val="both"/>
              <w:rPr>
                <w:sz w:val="28"/>
                <w:szCs w:val="28"/>
                <w:lang w:val="vi-VN"/>
              </w:rPr>
            </w:pPr>
          </w:p>
        </w:tc>
      </w:tr>
    </w:tbl>
    <w:p w14:paraId="5402DE57" w14:textId="77777777" w:rsidR="00CB37E7" w:rsidRPr="00A64BAF" w:rsidRDefault="00CB37E7" w:rsidP="00CB37E7">
      <w:pPr>
        <w:spacing w:before="120" w:after="120"/>
        <w:ind w:right="49" w:firstLine="709"/>
        <w:jc w:val="both"/>
        <w:rPr>
          <w:i/>
          <w:iCs/>
          <w:sz w:val="28"/>
          <w:szCs w:val="28"/>
        </w:rPr>
      </w:pPr>
      <w:r w:rsidRPr="007D2064">
        <w:rPr>
          <w:i/>
          <w:iCs/>
          <w:sz w:val="28"/>
          <w:szCs w:val="28"/>
        </w:rPr>
        <w:t>(Kèm theo Tờ trình: Biên bản họp Hội đồng Thi đua - Khen thưởng của đơn vị trình khen;</w:t>
      </w:r>
      <w:r w:rsidRPr="007D2064">
        <w:rPr>
          <w:i/>
          <w:iCs/>
          <w:sz w:val="28"/>
          <w:szCs w:val="28"/>
          <w:lang w:val="en-SG"/>
        </w:rPr>
        <w:t xml:space="preserve"> </w:t>
      </w:r>
      <w:r w:rsidRPr="007D2064">
        <w:rPr>
          <w:i/>
          <w:iCs/>
          <w:sz w:val="28"/>
          <w:szCs w:val="28"/>
        </w:rPr>
        <w:t>báo cáo thành tích).</w:t>
      </w:r>
    </w:p>
    <w:tbl>
      <w:tblPr>
        <w:tblW w:w="0" w:type="auto"/>
        <w:tblLook w:val="04A0" w:firstRow="1" w:lastRow="0" w:firstColumn="1" w:lastColumn="0" w:noHBand="0" w:noVBand="1"/>
      </w:tblPr>
      <w:tblGrid>
        <w:gridCol w:w="4460"/>
        <w:gridCol w:w="4605"/>
      </w:tblGrid>
      <w:tr w:rsidR="00CB37E7" w:rsidRPr="007D2064" w14:paraId="675CE84C" w14:textId="77777777" w:rsidTr="00CD75A6">
        <w:tc>
          <w:tcPr>
            <w:tcW w:w="4548" w:type="dxa"/>
          </w:tcPr>
          <w:p w14:paraId="0D188135" w14:textId="77777777" w:rsidR="00CB37E7" w:rsidRPr="00A64BAF" w:rsidRDefault="00CB37E7" w:rsidP="00CD75A6">
            <w:pPr>
              <w:ind w:right="51"/>
              <w:jc w:val="both"/>
              <w:rPr>
                <w:b/>
                <w:i/>
                <w:iCs/>
                <w:lang w:val="vi-VN"/>
              </w:rPr>
            </w:pPr>
            <w:r w:rsidRPr="00A64BAF">
              <w:rPr>
                <w:b/>
                <w:i/>
                <w:iCs/>
                <w:lang w:val="vi-VN"/>
              </w:rPr>
              <w:t>N</w:t>
            </w:r>
            <w:r w:rsidRPr="00A64BAF">
              <w:rPr>
                <w:b/>
                <w:i/>
                <w:iCs/>
              </w:rPr>
              <w:t>ơ</w:t>
            </w:r>
            <w:r w:rsidRPr="00A64BAF">
              <w:rPr>
                <w:b/>
                <w:i/>
                <w:iCs/>
                <w:lang w:val="vi-VN"/>
              </w:rPr>
              <w:t>i nhận:</w:t>
            </w:r>
          </w:p>
          <w:p w14:paraId="00217A51" w14:textId="14E2CAF5" w:rsidR="00CB37E7" w:rsidRPr="00A64BAF" w:rsidRDefault="00CB37E7" w:rsidP="00CD75A6">
            <w:pPr>
              <w:ind w:right="51"/>
              <w:jc w:val="both"/>
            </w:pPr>
            <w:r w:rsidRPr="00A64BAF">
              <w:rPr>
                <w:sz w:val="22"/>
                <w:szCs w:val="22"/>
              </w:rPr>
              <w:t xml:space="preserve">- </w:t>
            </w:r>
            <w:r w:rsidR="00860B51">
              <w:rPr>
                <w:sz w:val="22"/>
                <w:szCs w:val="22"/>
              </w:rPr>
              <w:t>Như trên</w:t>
            </w:r>
            <w:r w:rsidRPr="00A64BAF">
              <w:rPr>
                <w:sz w:val="22"/>
                <w:szCs w:val="22"/>
              </w:rPr>
              <w:t>;</w:t>
            </w:r>
          </w:p>
          <w:p w14:paraId="1F5E2169" w14:textId="5B90CEBA" w:rsidR="00CB37E7" w:rsidRPr="00A64BAF" w:rsidRDefault="00CB37E7" w:rsidP="00CD75A6">
            <w:pPr>
              <w:ind w:right="51"/>
              <w:jc w:val="both"/>
            </w:pPr>
            <w:r w:rsidRPr="00A64BAF">
              <w:rPr>
                <w:sz w:val="22"/>
                <w:szCs w:val="22"/>
              </w:rPr>
              <w:t>- ...;</w:t>
            </w:r>
          </w:p>
          <w:p w14:paraId="79348485" w14:textId="77777777" w:rsidR="00CB37E7" w:rsidRPr="00A64BAF" w:rsidRDefault="00CB37E7" w:rsidP="00CD75A6">
            <w:pPr>
              <w:ind w:right="51"/>
              <w:jc w:val="both"/>
            </w:pPr>
            <w:r w:rsidRPr="00A64BAF">
              <w:rPr>
                <w:sz w:val="22"/>
                <w:szCs w:val="22"/>
              </w:rPr>
              <w:t>-</w:t>
            </w:r>
            <w:r w:rsidRPr="00A64BAF">
              <w:rPr>
                <w:sz w:val="22"/>
                <w:szCs w:val="22"/>
                <w:lang w:val="en-SG"/>
              </w:rPr>
              <w:t xml:space="preserve"> </w:t>
            </w:r>
            <w:r w:rsidRPr="00A64BAF">
              <w:rPr>
                <w:sz w:val="22"/>
                <w:szCs w:val="22"/>
              </w:rPr>
              <w:t>Lưu: VT,</w:t>
            </w:r>
            <w:r>
              <w:rPr>
                <w:sz w:val="22"/>
                <w:szCs w:val="22"/>
              </w:rPr>
              <w:t>…(...).</w:t>
            </w:r>
          </w:p>
          <w:p w14:paraId="6ECCE690" w14:textId="77777777" w:rsidR="00CB37E7" w:rsidRPr="0072312C" w:rsidRDefault="00CB37E7" w:rsidP="00CD75A6">
            <w:pPr>
              <w:ind w:right="51" w:firstLine="709"/>
              <w:jc w:val="both"/>
              <w:rPr>
                <w:sz w:val="28"/>
                <w:szCs w:val="28"/>
              </w:rPr>
            </w:pPr>
          </w:p>
        </w:tc>
        <w:tc>
          <w:tcPr>
            <w:tcW w:w="4688" w:type="dxa"/>
          </w:tcPr>
          <w:p w14:paraId="7506CE57" w14:textId="6F539259" w:rsidR="00CB37E7" w:rsidRPr="007D2064" w:rsidRDefault="00860B51" w:rsidP="00CD75A6">
            <w:pPr>
              <w:ind w:right="51"/>
              <w:jc w:val="center"/>
              <w:rPr>
                <w:b/>
                <w:bCs/>
                <w:sz w:val="28"/>
                <w:szCs w:val="28"/>
              </w:rPr>
            </w:pPr>
            <w:r>
              <w:rPr>
                <w:b/>
                <w:bCs/>
                <w:sz w:val="28"/>
                <w:szCs w:val="28"/>
              </w:rPr>
              <w:t>TRƯỞNG PHÒNG</w:t>
            </w:r>
          </w:p>
          <w:p w14:paraId="2126C4E9" w14:textId="77777777" w:rsidR="00CB37E7" w:rsidRPr="0072312C" w:rsidRDefault="00CB37E7" w:rsidP="00CD75A6">
            <w:pPr>
              <w:ind w:right="51"/>
              <w:jc w:val="center"/>
              <w:rPr>
                <w:sz w:val="28"/>
                <w:szCs w:val="28"/>
              </w:rPr>
            </w:pPr>
            <w:r w:rsidRPr="007D2064">
              <w:rPr>
                <w:i/>
                <w:iCs/>
                <w:sz w:val="28"/>
                <w:szCs w:val="28"/>
              </w:rPr>
              <w:t>(Ký, ghi rõ họ tên, đóng dấu)</w:t>
            </w:r>
          </w:p>
        </w:tc>
      </w:tr>
    </w:tbl>
    <w:p w14:paraId="72489AA6" w14:textId="77777777" w:rsidR="00CB37E7" w:rsidRPr="00A64BAF" w:rsidRDefault="00CB37E7" w:rsidP="00CB37E7">
      <w:pPr>
        <w:ind w:right="51" w:firstLine="709"/>
        <w:jc w:val="both"/>
        <w:rPr>
          <w:b/>
        </w:rPr>
      </w:pPr>
      <w:r w:rsidRPr="00A64BAF">
        <w:rPr>
          <w:b/>
          <w:i/>
          <w:iCs/>
        </w:rPr>
        <w:t>Ghi chú:</w:t>
      </w:r>
    </w:p>
    <w:p w14:paraId="6661D9D9" w14:textId="77777777" w:rsidR="00CB37E7" w:rsidRPr="00A64BAF" w:rsidRDefault="00CB37E7" w:rsidP="00CB37E7">
      <w:pPr>
        <w:ind w:right="51" w:firstLine="709"/>
        <w:jc w:val="both"/>
      </w:pPr>
      <w:bookmarkStart w:id="32" w:name="bookmark156"/>
      <w:bookmarkEnd w:id="32"/>
      <w:r w:rsidRPr="00A64BAF">
        <w:t>(1) Địa danh nơi đơn vị trình khen đóng trụ sở chính.</w:t>
      </w:r>
    </w:p>
    <w:p w14:paraId="52EF4A4C" w14:textId="6F7354C2" w:rsidR="00CB37E7" w:rsidRPr="00A64BAF" w:rsidRDefault="00CB37E7" w:rsidP="00CB37E7">
      <w:pPr>
        <w:ind w:right="51" w:firstLine="709"/>
        <w:jc w:val="both"/>
      </w:pPr>
      <w:bookmarkStart w:id="33" w:name="bookmark157"/>
      <w:bookmarkEnd w:id="33"/>
      <w:r w:rsidRPr="00A64BAF">
        <w:t>(2) Năm đề nghị tặng danh hiệu “Thôn</w:t>
      </w:r>
      <w:r w:rsidRPr="003C6BF6">
        <w:rPr>
          <w:szCs w:val="28"/>
        </w:rPr>
        <w:t>, tổ dân phố</w:t>
      </w:r>
      <w:r w:rsidRPr="003C6BF6">
        <w:rPr>
          <w:sz w:val="20"/>
        </w:rPr>
        <w:t xml:space="preserve"> </w:t>
      </w:r>
      <w:r w:rsidRPr="00A64BAF">
        <w:t>văn hóa”.</w:t>
      </w:r>
    </w:p>
    <w:p w14:paraId="4102381A" w14:textId="77777777" w:rsidR="00CB37E7" w:rsidRPr="00A64BAF" w:rsidRDefault="00CB37E7" w:rsidP="00CB37E7">
      <w:pPr>
        <w:ind w:right="51" w:firstLine="709"/>
        <w:jc w:val="both"/>
      </w:pPr>
      <w:bookmarkStart w:id="34" w:name="bookmark158"/>
      <w:bookmarkEnd w:id="34"/>
      <w:r w:rsidRPr="00A64BAF">
        <w:t>(3) Tên thôn</w:t>
      </w:r>
      <w:r>
        <w:t>,</w:t>
      </w:r>
      <w:r w:rsidRPr="003C6BF6">
        <w:rPr>
          <w:sz w:val="28"/>
          <w:szCs w:val="28"/>
        </w:rPr>
        <w:t xml:space="preserve"> </w:t>
      </w:r>
      <w:r w:rsidRPr="003C6BF6">
        <w:rPr>
          <w:szCs w:val="28"/>
        </w:rPr>
        <w:t>bản, tổ dân phố</w:t>
      </w:r>
      <w:r w:rsidRPr="00A64BAF">
        <w:t>.</w:t>
      </w:r>
    </w:p>
    <w:p w14:paraId="0D2F05E8" w14:textId="36879615" w:rsidR="00CB37E7" w:rsidRPr="00A64BAF" w:rsidRDefault="00CB37E7" w:rsidP="00CB37E7">
      <w:pPr>
        <w:ind w:right="51" w:firstLine="709"/>
        <w:jc w:val="both"/>
      </w:pPr>
      <w:bookmarkStart w:id="35" w:name="bookmark159"/>
      <w:bookmarkEnd w:id="35"/>
      <w:r w:rsidRPr="00A64BAF">
        <w:t>(4) Tên xã/phường.</w:t>
      </w:r>
    </w:p>
    <w:p w14:paraId="50A5C38E" w14:textId="77777777" w:rsidR="00CB37E7" w:rsidRPr="007D2064" w:rsidRDefault="00CB37E7" w:rsidP="00CB37E7">
      <w:pPr>
        <w:spacing w:before="120" w:after="120"/>
        <w:ind w:right="49" w:firstLine="709"/>
        <w:jc w:val="both"/>
        <w:rPr>
          <w:b/>
          <w:bCs/>
          <w:sz w:val="28"/>
          <w:szCs w:val="28"/>
        </w:rPr>
        <w:sectPr w:rsidR="00CB37E7" w:rsidRPr="007D2064" w:rsidSect="00910E66">
          <w:pgSz w:w="11900" w:h="16840" w:code="9"/>
          <w:pgMar w:top="1134" w:right="1134" w:bottom="346" w:left="1701" w:header="0" w:footer="0" w:gutter="0"/>
          <w:pgNumType w:start="2"/>
          <w:cols w:space="720"/>
          <w:noEndnote/>
          <w:titlePg/>
          <w:docGrid w:linePitch="360"/>
        </w:sectPr>
      </w:pPr>
      <w:bookmarkStart w:id="36" w:name="bookmark160"/>
      <w:bookmarkStart w:id="37" w:name="bookmark161"/>
      <w:bookmarkEnd w:id="36"/>
      <w:bookmarkEnd w:id="37"/>
    </w:p>
    <w:p w14:paraId="024C08FD" w14:textId="77777777" w:rsidR="00CB37E7" w:rsidRPr="007D2064" w:rsidRDefault="00CB37E7" w:rsidP="00B46A60">
      <w:pPr>
        <w:spacing w:before="120" w:after="120"/>
        <w:ind w:right="49" w:firstLine="709"/>
        <w:jc w:val="right"/>
        <w:rPr>
          <w:sz w:val="28"/>
          <w:szCs w:val="28"/>
        </w:rPr>
      </w:pPr>
      <w:r w:rsidRPr="007D2064">
        <w:rPr>
          <w:b/>
          <w:bCs/>
          <w:sz w:val="28"/>
          <w:szCs w:val="28"/>
        </w:rPr>
        <w:lastRenderedPageBreak/>
        <w:t>Mẫu số 05</w:t>
      </w:r>
    </w:p>
    <w:tbl>
      <w:tblPr>
        <w:tblW w:w="10031" w:type="dxa"/>
        <w:jc w:val="center"/>
        <w:tblLook w:val="04A0" w:firstRow="1" w:lastRow="0" w:firstColumn="1" w:lastColumn="0" w:noHBand="0" w:noVBand="1"/>
      </w:tblPr>
      <w:tblGrid>
        <w:gridCol w:w="4219"/>
        <w:gridCol w:w="5812"/>
      </w:tblGrid>
      <w:tr w:rsidR="00CB37E7" w:rsidRPr="007D2064" w14:paraId="6873E6C6" w14:textId="77777777" w:rsidTr="00CD75A6">
        <w:trPr>
          <w:jc w:val="center"/>
        </w:trPr>
        <w:tc>
          <w:tcPr>
            <w:tcW w:w="4219" w:type="dxa"/>
          </w:tcPr>
          <w:p w14:paraId="3A0182B0" w14:textId="77777777" w:rsidR="00CB37E7" w:rsidRPr="007D2064" w:rsidRDefault="00CB37E7" w:rsidP="00CD75A6">
            <w:pPr>
              <w:ind w:right="51"/>
              <w:jc w:val="center"/>
              <w:rPr>
                <w:sz w:val="28"/>
                <w:szCs w:val="28"/>
              </w:rPr>
            </w:pPr>
            <w:r w:rsidRPr="007D2064">
              <w:rPr>
                <w:sz w:val="28"/>
                <w:szCs w:val="28"/>
              </w:rPr>
              <w:t>ỦY BAN NHÂN DÂN</w:t>
            </w:r>
          </w:p>
          <w:p w14:paraId="66FF7D4B" w14:textId="0A9563FF" w:rsidR="00CB37E7" w:rsidRPr="007D2064" w:rsidRDefault="00CB37E7" w:rsidP="00CD75A6">
            <w:pPr>
              <w:ind w:right="51"/>
              <w:jc w:val="center"/>
              <w:rPr>
                <w:sz w:val="28"/>
                <w:szCs w:val="28"/>
              </w:rPr>
            </w:pPr>
            <w:r w:rsidRPr="007D2064">
              <w:rPr>
                <w:sz w:val="28"/>
                <w:szCs w:val="28"/>
              </w:rPr>
              <w:t>XÃ/PHƯỜNG...(4)</w:t>
            </w:r>
            <w:r>
              <w:rPr>
                <w:sz w:val="28"/>
                <w:szCs w:val="28"/>
              </w:rPr>
              <w:t>…</w:t>
            </w:r>
          </w:p>
          <w:p w14:paraId="7276918A" w14:textId="77777777" w:rsidR="00CB37E7" w:rsidRPr="000C2DE2" w:rsidRDefault="00CB37E7" w:rsidP="00CD75A6">
            <w:pPr>
              <w:ind w:right="51"/>
              <w:jc w:val="center"/>
              <w:rPr>
                <w:sz w:val="28"/>
                <w:szCs w:val="28"/>
              </w:rPr>
            </w:pPr>
            <w:r w:rsidRPr="007D2064">
              <w:rPr>
                <w:b/>
                <w:bCs/>
                <w:sz w:val="28"/>
                <w:szCs w:val="28"/>
              </w:rPr>
              <w:t xml:space="preserve">THÔN, </w:t>
            </w:r>
            <w:r>
              <w:rPr>
                <w:b/>
                <w:bCs/>
                <w:sz w:val="28"/>
                <w:szCs w:val="28"/>
              </w:rPr>
              <w:t>BẢN, TDP</w:t>
            </w:r>
            <w:r w:rsidRPr="007D2064">
              <w:rPr>
                <w:b/>
                <w:bCs/>
                <w:sz w:val="28"/>
                <w:szCs w:val="28"/>
              </w:rPr>
              <w:t xml:space="preserve"> </w:t>
            </w:r>
            <w:r w:rsidRPr="007D2064">
              <w:rPr>
                <w:sz w:val="28"/>
                <w:szCs w:val="28"/>
              </w:rPr>
              <w:t>...(3)..</w:t>
            </w:r>
          </w:p>
        </w:tc>
        <w:tc>
          <w:tcPr>
            <w:tcW w:w="5812" w:type="dxa"/>
          </w:tcPr>
          <w:p w14:paraId="49BA5F88" w14:textId="77777777" w:rsidR="00CB37E7" w:rsidRPr="0072312C" w:rsidRDefault="00CB37E7" w:rsidP="00CD75A6">
            <w:pPr>
              <w:ind w:right="51"/>
              <w:jc w:val="center"/>
              <w:rPr>
                <w:sz w:val="26"/>
                <w:szCs w:val="26"/>
              </w:rPr>
            </w:pPr>
            <w:r w:rsidRPr="0072312C">
              <w:rPr>
                <w:b/>
                <w:bCs/>
                <w:sz w:val="26"/>
                <w:szCs w:val="26"/>
              </w:rPr>
              <w:t>CỘNG HÒA XÃ HỘI CHỦ NGHĨA VIỆT NAM</w:t>
            </w:r>
          </w:p>
          <w:p w14:paraId="0DEFBCC0" w14:textId="77777777" w:rsidR="00CB37E7" w:rsidRPr="007D2064" w:rsidRDefault="00CB37E7" w:rsidP="00CD75A6">
            <w:pPr>
              <w:ind w:right="51"/>
              <w:jc w:val="cente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14:anchorId="62E55F87" wp14:editId="148E98EF">
                      <wp:simplePos x="0" y="0"/>
                      <wp:positionH relativeFrom="column">
                        <wp:posOffset>766445</wp:posOffset>
                      </wp:positionH>
                      <wp:positionV relativeFrom="paragraph">
                        <wp:posOffset>233045</wp:posOffset>
                      </wp:positionV>
                      <wp:extent cx="2099310" cy="0"/>
                      <wp:effectExtent l="10795" t="13970" r="13970" b="50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2CE0D" id="Straight Arrow Connector 20" o:spid="_x0000_s1026" type="#_x0000_t32" style="position:absolute;margin-left:60.35pt;margin-top:18.35pt;width:165.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"/>
                  </w:pict>
                </mc:Fallback>
              </mc:AlternateContent>
            </w:r>
            <w:r>
              <w:rPr>
                <w:b/>
                <w:bCs/>
                <w:noProof/>
                <w:sz w:val="28"/>
                <w:szCs w:val="28"/>
              </w:rPr>
              <mc:AlternateContent>
                <mc:Choice Requires="wps">
                  <w:drawing>
                    <wp:anchor distT="0" distB="0" distL="114300" distR="114300" simplePos="0" relativeHeight="251669504" behindDoc="0" locked="0" layoutInCell="1" allowOverlap="1" wp14:anchorId="3D8DC8F7" wp14:editId="036371CB">
                      <wp:simplePos x="0" y="0"/>
                      <wp:positionH relativeFrom="column">
                        <wp:posOffset>766445</wp:posOffset>
                      </wp:positionH>
                      <wp:positionV relativeFrom="paragraph">
                        <wp:posOffset>233045</wp:posOffset>
                      </wp:positionV>
                      <wp:extent cx="0" cy="0"/>
                      <wp:effectExtent l="10795" t="13970" r="8255"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6A92F" id="Straight Arrow Connector 19" o:spid="_x0000_s1026" type="#_x0000_t32" style="position:absolute;margin-left:60.35pt;margin-top:18.35pt;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kQ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l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"/>
                  </w:pict>
                </mc:Fallback>
              </mc:AlternateContent>
            </w:r>
            <w:r w:rsidRPr="007D2064">
              <w:rPr>
                <w:b/>
                <w:bCs/>
                <w:sz w:val="28"/>
                <w:szCs w:val="28"/>
              </w:rPr>
              <w:t>Độc lập - Tự do - Hạnh phúc</w:t>
            </w:r>
          </w:p>
          <w:p w14:paraId="4128CB25" w14:textId="77777777" w:rsidR="00CB37E7" w:rsidRDefault="00CB37E7" w:rsidP="00CD75A6">
            <w:pPr>
              <w:ind w:right="51"/>
              <w:jc w:val="center"/>
              <w:rPr>
                <w:i/>
                <w:iCs/>
                <w:sz w:val="28"/>
                <w:szCs w:val="28"/>
              </w:rPr>
            </w:pPr>
          </w:p>
          <w:p w14:paraId="55062986" w14:textId="77777777" w:rsidR="00CB37E7" w:rsidRPr="007D2064" w:rsidRDefault="00CB37E7" w:rsidP="00CD75A6">
            <w:pPr>
              <w:ind w:right="51"/>
              <w:jc w:val="center"/>
              <w:rPr>
                <w:sz w:val="28"/>
                <w:szCs w:val="28"/>
              </w:rPr>
            </w:pPr>
            <w:r w:rsidRPr="007D2064">
              <w:rPr>
                <w:i/>
                <w:iCs/>
                <w:sz w:val="28"/>
                <w:szCs w:val="28"/>
              </w:rPr>
              <w:t>…..(1)...., ngày .... tháng .... năm…….</w:t>
            </w:r>
          </w:p>
        </w:tc>
      </w:tr>
    </w:tbl>
    <w:p w14:paraId="416925C0" w14:textId="77777777" w:rsidR="00CB37E7" w:rsidRDefault="00CB37E7" w:rsidP="00CB37E7">
      <w:pPr>
        <w:ind w:right="51"/>
        <w:jc w:val="both"/>
        <w:rPr>
          <w:b/>
          <w:bCs/>
          <w:sz w:val="28"/>
          <w:szCs w:val="28"/>
        </w:rPr>
      </w:pPr>
    </w:p>
    <w:p w14:paraId="79DA1F32" w14:textId="77777777" w:rsidR="00CB37E7" w:rsidRPr="007D2064" w:rsidRDefault="00CB37E7" w:rsidP="00CB37E7">
      <w:pPr>
        <w:ind w:right="51"/>
        <w:jc w:val="center"/>
        <w:rPr>
          <w:sz w:val="28"/>
          <w:szCs w:val="28"/>
        </w:rPr>
      </w:pPr>
      <w:r w:rsidRPr="007D2064">
        <w:rPr>
          <w:b/>
          <w:bCs/>
          <w:sz w:val="28"/>
          <w:szCs w:val="28"/>
        </w:rPr>
        <w:t>BÁO CÁO THÀNH TÍCH</w:t>
      </w:r>
    </w:p>
    <w:p w14:paraId="3FEBC94F" w14:textId="01D90545" w:rsidR="00CB37E7" w:rsidRDefault="00CB37E7" w:rsidP="00CB37E7">
      <w:pPr>
        <w:ind w:right="51"/>
        <w:jc w:val="center"/>
        <w:rPr>
          <w:sz w:val="28"/>
          <w:szCs w:val="28"/>
        </w:rPr>
      </w:pPr>
      <w:r w:rsidRPr="007D2064">
        <w:rPr>
          <w:b/>
          <w:bCs/>
          <w:sz w:val="28"/>
          <w:szCs w:val="28"/>
        </w:rPr>
        <w:t>đề nghị xét tặng danh hiệu “Thôn</w:t>
      </w:r>
      <w:r>
        <w:rPr>
          <w:b/>
          <w:bCs/>
          <w:sz w:val="28"/>
          <w:szCs w:val="28"/>
        </w:rPr>
        <w:t>, tổ dân phố</w:t>
      </w:r>
      <w:r w:rsidRPr="007D2064">
        <w:rPr>
          <w:b/>
          <w:bCs/>
          <w:sz w:val="28"/>
          <w:szCs w:val="28"/>
        </w:rPr>
        <w:t xml:space="preserve"> văn hóa” năm </w:t>
      </w:r>
      <w:r w:rsidRPr="007D2064">
        <w:rPr>
          <w:sz w:val="28"/>
          <w:szCs w:val="28"/>
        </w:rPr>
        <w:t>....(2)....</w:t>
      </w:r>
    </w:p>
    <w:p w14:paraId="5396B730" w14:textId="77777777" w:rsidR="00CB37E7" w:rsidRPr="007D2064" w:rsidRDefault="00CB37E7" w:rsidP="00CB37E7">
      <w:pPr>
        <w:ind w:right="51"/>
        <w:jc w:val="both"/>
        <w:rPr>
          <w:sz w:val="28"/>
          <w:szCs w:val="28"/>
        </w:rPr>
      </w:pPr>
    </w:p>
    <w:p w14:paraId="05990CC0" w14:textId="77777777" w:rsidR="00860B51" w:rsidRDefault="00CB37E7" w:rsidP="00CB37E7">
      <w:pPr>
        <w:spacing w:before="120" w:after="120"/>
        <w:ind w:left="720" w:right="49" w:firstLine="720"/>
        <w:jc w:val="both"/>
        <w:rPr>
          <w:sz w:val="28"/>
          <w:szCs w:val="28"/>
        </w:rPr>
      </w:pPr>
      <w:r w:rsidRPr="007D2064">
        <w:rPr>
          <w:sz w:val="28"/>
          <w:szCs w:val="28"/>
        </w:rPr>
        <w:t xml:space="preserve">Kính gửi: </w:t>
      </w:r>
    </w:p>
    <w:p w14:paraId="57FE7DF5" w14:textId="7A960453" w:rsidR="00CB37E7" w:rsidRDefault="00860B51" w:rsidP="00CB37E7">
      <w:pPr>
        <w:spacing w:before="120" w:after="120"/>
        <w:ind w:left="720" w:right="49" w:firstLine="720"/>
        <w:jc w:val="both"/>
        <w:rPr>
          <w:sz w:val="28"/>
          <w:szCs w:val="28"/>
        </w:rPr>
      </w:pPr>
      <w:r>
        <w:rPr>
          <w:sz w:val="28"/>
          <w:szCs w:val="28"/>
        </w:rPr>
        <w:t xml:space="preserve">                - </w:t>
      </w:r>
      <w:r w:rsidR="00CB37E7" w:rsidRPr="007D2064">
        <w:rPr>
          <w:sz w:val="28"/>
          <w:szCs w:val="28"/>
        </w:rPr>
        <w:t>Ủy ban nhân dân xã/phường/thị trấn ...(4)...</w:t>
      </w:r>
    </w:p>
    <w:p w14:paraId="353CB9AC" w14:textId="438241C1" w:rsidR="00860B51" w:rsidRPr="007D2064" w:rsidRDefault="00860B51" w:rsidP="00CB37E7">
      <w:pPr>
        <w:spacing w:before="120" w:after="120"/>
        <w:ind w:left="720" w:right="49" w:firstLine="720"/>
        <w:jc w:val="both"/>
        <w:rPr>
          <w:sz w:val="28"/>
          <w:szCs w:val="28"/>
        </w:rPr>
      </w:pPr>
      <w:r>
        <w:rPr>
          <w:sz w:val="28"/>
          <w:szCs w:val="28"/>
        </w:rPr>
        <w:t xml:space="preserve">                - Phòng Văn hóa – Xã hội xã/phường …(4)…</w:t>
      </w:r>
    </w:p>
    <w:p w14:paraId="593311D2" w14:textId="77777777" w:rsidR="00CB37E7" w:rsidRPr="007D2064" w:rsidRDefault="00CB37E7" w:rsidP="00CB37E7">
      <w:pPr>
        <w:spacing w:before="120" w:after="120"/>
        <w:ind w:right="49" w:firstLine="709"/>
        <w:jc w:val="both"/>
        <w:rPr>
          <w:sz w:val="28"/>
          <w:szCs w:val="28"/>
        </w:rPr>
      </w:pPr>
    </w:p>
    <w:p w14:paraId="173F7BC2" w14:textId="77777777" w:rsidR="00CB37E7" w:rsidRPr="007D2064" w:rsidRDefault="00CB37E7" w:rsidP="00CB37E7">
      <w:pPr>
        <w:spacing w:before="120" w:after="120"/>
        <w:ind w:right="49" w:firstLine="709"/>
        <w:jc w:val="both"/>
        <w:rPr>
          <w:sz w:val="28"/>
          <w:szCs w:val="28"/>
        </w:rPr>
      </w:pPr>
      <w:r w:rsidRPr="007D2064">
        <w:rPr>
          <w:sz w:val="28"/>
          <w:szCs w:val="28"/>
        </w:rPr>
        <w:t>Căn cứ Luật Thi đua, khen thưởng ngày 15 tháng 6 năm 2022;</w:t>
      </w:r>
    </w:p>
    <w:p w14:paraId="797B8C7A"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28389EFD" w14:textId="77777777" w:rsidR="00FA7509" w:rsidRPr="005C5DB4" w:rsidRDefault="00FA7509" w:rsidP="00FA7509">
      <w:pPr>
        <w:spacing w:before="120" w:after="120"/>
        <w:ind w:right="49" w:firstLine="709"/>
        <w:jc w:val="both"/>
        <w:rPr>
          <w:sz w:val="28"/>
          <w:szCs w:val="28"/>
        </w:rPr>
      </w:pPr>
      <w:r w:rsidRPr="00D936B3">
        <w:rPr>
          <w:sz w:val="28"/>
          <w:szCs w:val="28"/>
        </w:rPr>
        <w:t xml:space="preserve">Căn cứ Quyết định số </w:t>
      </w:r>
      <w:r>
        <w:rPr>
          <w:sz w:val="28"/>
          <w:szCs w:val="28"/>
        </w:rPr>
        <w:t xml:space="preserve">  /2026</w:t>
      </w:r>
      <w:r w:rsidRPr="00D936B3">
        <w:rPr>
          <w:sz w:val="28"/>
          <w:szCs w:val="28"/>
        </w:rPr>
        <w:t xml:space="preserve">/QĐ-UBND ngày </w:t>
      </w:r>
      <w:r>
        <w:rPr>
          <w:sz w:val="28"/>
          <w:szCs w:val="28"/>
        </w:rPr>
        <w:t xml:space="preserve">   tháng  năm </w:t>
      </w:r>
      <w:r w:rsidRPr="00D936B3">
        <w:rPr>
          <w:sz w:val="28"/>
          <w:szCs w:val="28"/>
        </w:rPr>
        <w:t>202</w:t>
      </w:r>
      <w:r>
        <w:rPr>
          <w:sz w:val="28"/>
          <w:szCs w:val="28"/>
        </w:rPr>
        <w:t>6</w:t>
      </w:r>
      <w:r w:rsidRPr="00D936B3">
        <w:rPr>
          <w:sz w:val="28"/>
          <w:szCs w:val="28"/>
        </w:rPr>
        <w:t xml:space="preserve"> 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Pr="005C5DB4">
        <w:rPr>
          <w:sz w:val="28"/>
          <w:szCs w:val="28"/>
        </w:rPr>
        <w:t>;</w:t>
      </w:r>
    </w:p>
    <w:p w14:paraId="2585661F" w14:textId="77777777" w:rsidR="00CB37E7" w:rsidRPr="007D2064" w:rsidRDefault="00CB37E7" w:rsidP="00CB37E7">
      <w:pPr>
        <w:spacing w:before="120" w:after="120"/>
        <w:ind w:right="49" w:firstLine="709"/>
        <w:jc w:val="both"/>
        <w:rPr>
          <w:sz w:val="28"/>
          <w:szCs w:val="28"/>
        </w:rPr>
      </w:pPr>
      <w:r w:rsidRPr="007D2064">
        <w:rPr>
          <w:sz w:val="28"/>
          <w:szCs w:val="28"/>
        </w:rPr>
        <w:t>Thôn</w:t>
      </w:r>
      <w:r>
        <w:rPr>
          <w:sz w:val="28"/>
          <w:szCs w:val="28"/>
        </w:rPr>
        <w:t>, bản, tổ dân phố</w:t>
      </w:r>
      <w:r w:rsidRPr="007D2064">
        <w:rPr>
          <w:sz w:val="28"/>
          <w:szCs w:val="28"/>
        </w:rPr>
        <w:t xml:space="preserve"> ....(3).... báo cáo những thành tích đã đạt được trong năm .. .(2)..., cụ thể như sau:</w:t>
      </w:r>
    </w:p>
    <w:p w14:paraId="09AB840A" w14:textId="77777777" w:rsidR="00CB37E7" w:rsidRPr="007D2064" w:rsidRDefault="00CB37E7" w:rsidP="00CB37E7">
      <w:pPr>
        <w:spacing w:before="120" w:after="120"/>
        <w:ind w:right="49" w:firstLine="709"/>
        <w:jc w:val="both"/>
        <w:rPr>
          <w:b/>
          <w:bCs/>
          <w:sz w:val="28"/>
          <w:szCs w:val="28"/>
        </w:rPr>
      </w:pPr>
      <w:bookmarkStart w:id="38" w:name="bookmark164"/>
      <w:bookmarkStart w:id="39" w:name="bookmark162"/>
      <w:bookmarkStart w:id="40" w:name="bookmark163"/>
      <w:bookmarkStart w:id="41" w:name="bookmark165"/>
      <w:bookmarkEnd w:id="38"/>
      <w:r w:rsidRPr="007D2064">
        <w:rPr>
          <w:b/>
          <w:bCs/>
          <w:sz w:val="28"/>
          <w:szCs w:val="28"/>
        </w:rPr>
        <w:t>I. SƠ LƯỢC ĐẶC ĐIỂM, TÌNH HÌNH</w:t>
      </w:r>
      <w:bookmarkEnd w:id="39"/>
      <w:bookmarkEnd w:id="40"/>
      <w:bookmarkEnd w:id="41"/>
    </w:p>
    <w:p w14:paraId="13F51FC5" w14:textId="37F603BD" w:rsidR="00CB37E7" w:rsidRPr="007D2064" w:rsidRDefault="00CB37E7" w:rsidP="00CB37E7">
      <w:pPr>
        <w:spacing w:before="120" w:after="120"/>
        <w:ind w:right="49" w:firstLine="709"/>
        <w:jc w:val="both"/>
        <w:rPr>
          <w:sz w:val="28"/>
          <w:szCs w:val="28"/>
        </w:rPr>
      </w:pPr>
      <w:r w:rsidRPr="007D2064">
        <w:rPr>
          <w:sz w:val="28"/>
          <w:szCs w:val="28"/>
        </w:rPr>
        <w:t>Nêu rõ đặc điểm, tình hình của thôn</w:t>
      </w:r>
      <w:r>
        <w:rPr>
          <w:sz w:val="28"/>
          <w:szCs w:val="28"/>
        </w:rPr>
        <w:t>,</w:t>
      </w:r>
      <w:r w:rsidRPr="00E73D0B">
        <w:rPr>
          <w:sz w:val="28"/>
          <w:szCs w:val="28"/>
        </w:rPr>
        <w:t xml:space="preserve"> </w:t>
      </w:r>
      <w:r>
        <w:rPr>
          <w:sz w:val="28"/>
          <w:szCs w:val="28"/>
        </w:rPr>
        <w:t>bản, tổ dân phố</w:t>
      </w:r>
      <w:r w:rsidRPr="007D2064">
        <w:rPr>
          <w:sz w:val="28"/>
          <w:szCs w:val="28"/>
        </w:rPr>
        <w:t>...(3)... đ</w:t>
      </w:r>
      <w:r w:rsidRPr="007D2064">
        <w:rPr>
          <w:sz w:val="28"/>
          <w:szCs w:val="28"/>
          <w:lang w:val="en-SG"/>
        </w:rPr>
        <w:t>ề</w:t>
      </w:r>
      <w:r w:rsidRPr="007D2064">
        <w:rPr>
          <w:sz w:val="28"/>
          <w:szCs w:val="28"/>
        </w:rPr>
        <w:t xml:space="preserve"> nghị xét tặng danh hiệu “</w:t>
      </w:r>
      <w:r w:rsidRPr="002A2A04">
        <w:rPr>
          <w:sz w:val="28"/>
          <w:szCs w:val="28"/>
        </w:rPr>
        <w:t xml:space="preserve">Thôn, </w:t>
      </w:r>
      <w:r>
        <w:rPr>
          <w:sz w:val="28"/>
          <w:szCs w:val="28"/>
        </w:rPr>
        <w:t>tổ dân phố</w:t>
      </w:r>
      <w:r w:rsidRPr="007D2064">
        <w:rPr>
          <w:sz w:val="28"/>
          <w:szCs w:val="28"/>
        </w:rPr>
        <w:t xml:space="preserve"> văn hóa” năm ...(2) ...</w:t>
      </w:r>
    </w:p>
    <w:p w14:paraId="3DD07B85" w14:textId="77777777" w:rsidR="00CB37E7" w:rsidRPr="007D2064" w:rsidRDefault="00CB37E7" w:rsidP="00CB37E7">
      <w:pPr>
        <w:spacing w:before="120" w:after="120"/>
        <w:ind w:right="49" w:firstLine="709"/>
        <w:jc w:val="both"/>
        <w:rPr>
          <w:b/>
          <w:bCs/>
          <w:sz w:val="28"/>
          <w:szCs w:val="28"/>
        </w:rPr>
      </w:pPr>
      <w:bookmarkStart w:id="42" w:name="bookmark168"/>
      <w:bookmarkStart w:id="43" w:name="bookmark166"/>
      <w:bookmarkStart w:id="44" w:name="bookmark167"/>
      <w:bookmarkStart w:id="45" w:name="bookmark169"/>
      <w:bookmarkEnd w:id="42"/>
      <w:r w:rsidRPr="007D2064">
        <w:rPr>
          <w:b/>
          <w:bCs/>
          <w:sz w:val="28"/>
          <w:szCs w:val="28"/>
        </w:rPr>
        <w:t>II. THÀNH TÍCH ĐẠT ĐƯỢC</w:t>
      </w:r>
      <w:bookmarkEnd w:id="43"/>
      <w:bookmarkEnd w:id="44"/>
      <w:bookmarkEnd w:id="45"/>
    </w:p>
    <w:p w14:paraId="021F6494" w14:textId="614D2A92" w:rsidR="00CB37E7" w:rsidRPr="007D2064" w:rsidRDefault="00CB37E7" w:rsidP="00CB37E7">
      <w:pPr>
        <w:spacing w:before="120" w:after="120"/>
        <w:ind w:right="49" w:firstLine="709"/>
        <w:jc w:val="both"/>
        <w:rPr>
          <w:sz w:val="28"/>
          <w:szCs w:val="28"/>
        </w:rPr>
      </w:pPr>
      <w:r w:rsidRPr="007D2064">
        <w:rPr>
          <w:sz w:val="28"/>
          <w:szCs w:val="28"/>
        </w:rPr>
        <w:t>Nêu rõ những thành tích thôn</w:t>
      </w:r>
      <w:r>
        <w:rPr>
          <w:sz w:val="28"/>
          <w:szCs w:val="28"/>
        </w:rPr>
        <w:t>, bản, tổ dân phố</w:t>
      </w:r>
      <w:r w:rsidRPr="007D2064">
        <w:rPr>
          <w:sz w:val="28"/>
          <w:szCs w:val="28"/>
        </w:rPr>
        <w:t xml:space="preserve"> ...(3)... đạt được trong năm .. .(2)... theo các tiêu chuẩn của danh hiệu “</w:t>
      </w:r>
      <w:r w:rsidRPr="002A2A04">
        <w:rPr>
          <w:sz w:val="28"/>
          <w:szCs w:val="28"/>
        </w:rPr>
        <w:t xml:space="preserve">Thôn, </w:t>
      </w:r>
      <w:r>
        <w:rPr>
          <w:sz w:val="28"/>
          <w:szCs w:val="28"/>
        </w:rPr>
        <w:t>tổ dân phố</w:t>
      </w:r>
      <w:r w:rsidRPr="007D2064">
        <w:rPr>
          <w:sz w:val="28"/>
          <w:szCs w:val="28"/>
        </w:rPr>
        <w:t xml:space="preserve"> văn hóa”.</w:t>
      </w:r>
    </w:p>
    <w:p w14:paraId="09622B48" w14:textId="77777777" w:rsidR="00CB37E7" w:rsidRPr="007D2064" w:rsidRDefault="00CB37E7" w:rsidP="00CB37E7">
      <w:pPr>
        <w:ind w:right="51"/>
        <w:jc w:val="center"/>
        <w:rPr>
          <w:b/>
          <w:bCs/>
          <w:sz w:val="28"/>
          <w:szCs w:val="28"/>
        </w:rPr>
      </w:pPr>
      <w:bookmarkStart w:id="46" w:name="bookmark170"/>
      <w:bookmarkStart w:id="47" w:name="bookmark171"/>
      <w:bookmarkStart w:id="48" w:name="bookmark172"/>
      <w:r w:rsidRPr="007D2064">
        <w:rPr>
          <w:b/>
          <w:bCs/>
          <w:sz w:val="28"/>
          <w:szCs w:val="28"/>
        </w:rPr>
        <w:t>TRƯỞNG THÔN</w:t>
      </w:r>
      <w:r>
        <w:rPr>
          <w:b/>
          <w:bCs/>
          <w:sz w:val="28"/>
          <w:szCs w:val="28"/>
        </w:rPr>
        <w:t>, BẢN</w:t>
      </w:r>
      <w:r w:rsidRPr="007D2064">
        <w:rPr>
          <w:b/>
          <w:bCs/>
          <w:sz w:val="28"/>
          <w:szCs w:val="28"/>
        </w:rPr>
        <w:t xml:space="preserve">/TỔ TRƯỞNG </w:t>
      </w:r>
      <w:r>
        <w:rPr>
          <w:b/>
          <w:bCs/>
          <w:sz w:val="28"/>
          <w:szCs w:val="28"/>
        </w:rPr>
        <w:t>TỔ DÂN</w:t>
      </w:r>
      <w:r w:rsidRPr="007D2064">
        <w:rPr>
          <w:b/>
          <w:bCs/>
          <w:sz w:val="28"/>
          <w:szCs w:val="28"/>
        </w:rPr>
        <w:t xml:space="preserve"> PHỐ ...(3)...</w:t>
      </w:r>
      <w:bookmarkEnd w:id="46"/>
      <w:bookmarkEnd w:id="47"/>
      <w:bookmarkEnd w:id="48"/>
    </w:p>
    <w:p w14:paraId="16230E67" w14:textId="77777777" w:rsidR="00CB37E7" w:rsidRPr="007D2064" w:rsidRDefault="00CB37E7" w:rsidP="00CB37E7">
      <w:pPr>
        <w:ind w:right="51"/>
        <w:jc w:val="center"/>
        <w:rPr>
          <w:sz w:val="28"/>
          <w:szCs w:val="28"/>
        </w:rPr>
      </w:pPr>
      <w:r w:rsidRPr="007D2064">
        <w:rPr>
          <w:i/>
          <w:iCs/>
          <w:sz w:val="28"/>
          <w:szCs w:val="28"/>
        </w:rPr>
        <w:t>(Ký, ghi rõ họ tên)</w:t>
      </w:r>
    </w:p>
    <w:p w14:paraId="59EC3416" w14:textId="74A3BC5E" w:rsidR="00CB37E7" w:rsidRPr="007D2064" w:rsidRDefault="00CB37E7" w:rsidP="00CB37E7">
      <w:pPr>
        <w:spacing w:before="120" w:after="120"/>
        <w:ind w:right="49"/>
        <w:jc w:val="center"/>
        <w:rPr>
          <w:b/>
          <w:bCs/>
          <w:sz w:val="28"/>
          <w:szCs w:val="28"/>
        </w:rPr>
      </w:pPr>
      <w:bookmarkStart w:id="49" w:name="bookmark173"/>
      <w:bookmarkStart w:id="50" w:name="bookmark174"/>
      <w:bookmarkStart w:id="51" w:name="bookmark175"/>
      <w:r w:rsidRPr="007D2064">
        <w:rPr>
          <w:b/>
          <w:bCs/>
          <w:sz w:val="28"/>
          <w:szCs w:val="28"/>
        </w:rPr>
        <w:t xml:space="preserve">XÁC NHẬN CỦA </w:t>
      </w:r>
      <w:r w:rsidR="00860B51">
        <w:rPr>
          <w:b/>
          <w:bCs/>
          <w:sz w:val="28"/>
          <w:szCs w:val="28"/>
        </w:rPr>
        <w:t>TRƯỞNG PHÒNG VĂN HÓA – XÃ HỘI…(4)</w:t>
      </w:r>
      <w:r>
        <w:rPr>
          <w:b/>
          <w:bCs/>
          <w:sz w:val="28"/>
          <w:szCs w:val="28"/>
        </w:rPr>
        <w:t xml:space="preserve"> </w:t>
      </w:r>
      <w:bookmarkEnd w:id="49"/>
      <w:bookmarkEnd w:id="50"/>
      <w:bookmarkEnd w:id="51"/>
      <w:r w:rsidR="00860B51">
        <w:rPr>
          <w:b/>
          <w:bCs/>
          <w:sz w:val="28"/>
          <w:szCs w:val="28"/>
        </w:rPr>
        <w:t>TRƯỞNG PHÒNG</w:t>
      </w:r>
    </w:p>
    <w:p w14:paraId="5597272A" w14:textId="77777777" w:rsidR="00CB37E7" w:rsidRDefault="00CB37E7" w:rsidP="00860B51">
      <w:pPr>
        <w:spacing w:before="120" w:after="120"/>
        <w:ind w:right="49"/>
        <w:jc w:val="center"/>
        <w:rPr>
          <w:i/>
          <w:iCs/>
          <w:sz w:val="28"/>
          <w:szCs w:val="28"/>
        </w:rPr>
      </w:pPr>
      <w:r w:rsidRPr="007D2064">
        <w:rPr>
          <w:i/>
          <w:iCs/>
          <w:sz w:val="28"/>
          <w:szCs w:val="28"/>
        </w:rPr>
        <w:t>(Ký, ghi rõ họ tên, đ</w:t>
      </w:r>
      <w:r w:rsidRPr="007D2064">
        <w:rPr>
          <w:i/>
          <w:iCs/>
          <w:sz w:val="28"/>
          <w:szCs w:val="28"/>
          <w:lang w:val="en-SG"/>
        </w:rPr>
        <w:t>ó</w:t>
      </w:r>
      <w:r w:rsidRPr="007D2064">
        <w:rPr>
          <w:i/>
          <w:iCs/>
          <w:sz w:val="28"/>
          <w:szCs w:val="28"/>
        </w:rPr>
        <w:t>ng dấu)</w:t>
      </w:r>
    </w:p>
    <w:p w14:paraId="2F48E63E" w14:textId="77777777" w:rsidR="00CB37E7" w:rsidRPr="00664271" w:rsidRDefault="00CB37E7" w:rsidP="00CB37E7">
      <w:pPr>
        <w:ind w:right="51" w:firstLine="709"/>
        <w:jc w:val="both"/>
        <w:rPr>
          <w:b/>
        </w:rPr>
      </w:pPr>
      <w:r w:rsidRPr="00664271">
        <w:rPr>
          <w:b/>
          <w:i/>
          <w:iCs/>
        </w:rPr>
        <w:t>Ghi chú:</w:t>
      </w:r>
    </w:p>
    <w:p w14:paraId="1AB5B117" w14:textId="77777777" w:rsidR="00CB37E7" w:rsidRPr="000C2DE2" w:rsidRDefault="00CB37E7" w:rsidP="00CB37E7">
      <w:pPr>
        <w:ind w:right="51" w:firstLine="709"/>
        <w:jc w:val="both"/>
      </w:pPr>
      <w:bookmarkStart w:id="52" w:name="bookmark176"/>
      <w:bookmarkEnd w:id="52"/>
      <w:r w:rsidRPr="000C2DE2">
        <w:t>(1) Địa danh nơi đơn vị trình khen đóng trụ sở chính.</w:t>
      </w:r>
    </w:p>
    <w:p w14:paraId="47578DA8" w14:textId="568E99AC" w:rsidR="00CB37E7" w:rsidRPr="000C2DE2" w:rsidRDefault="00CB37E7" w:rsidP="00CB37E7">
      <w:pPr>
        <w:ind w:right="51" w:firstLine="709"/>
        <w:jc w:val="both"/>
      </w:pPr>
      <w:bookmarkStart w:id="53" w:name="bookmark177"/>
      <w:bookmarkEnd w:id="53"/>
      <w:r w:rsidRPr="000C2DE2">
        <w:t>(2) Năm đề nghị tặng danh hiệu “Thô</w:t>
      </w:r>
      <w:r w:rsidR="00860B51">
        <w:t>n</w:t>
      </w:r>
      <w:r>
        <w:t>, tổ dân phố</w:t>
      </w:r>
      <w:r w:rsidRPr="000C2DE2">
        <w:t xml:space="preserve"> văn hóa”.</w:t>
      </w:r>
    </w:p>
    <w:p w14:paraId="04E238C2" w14:textId="77777777" w:rsidR="00CB37E7" w:rsidRPr="000C2DE2" w:rsidRDefault="00CB37E7" w:rsidP="00CB37E7">
      <w:pPr>
        <w:ind w:right="51" w:firstLine="709"/>
        <w:jc w:val="both"/>
      </w:pPr>
      <w:bookmarkStart w:id="54" w:name="bookmark178"/>
      <w:bookmarkEnd w:id="54"/>
      <w:r>
        <w:t>(3) Tên thôn, bản, tổ dân phố</w:t>
      </w:r>
      <w:r w:rsidRPr="000C2DE2">
        <w:t>.</w:t>
      </w:r>
    </w:p>
    <w:p w14:paraId="75A80BF7" w14:textId="37AA4476" w:rsidR="00CB37E7" w:rsidRPr="000C2DE2" w:rsidRDefault="00CB37E7" w:rsidP="00CB37E7">
      <w:pPr>
        <w:ind w:right="51" w:firstLine="709"/>
        <w:jc w:val="both"/>
      </w:pPr>
      <w:bookmarkStart w:id="55" w:name="bookmark179"/>
      <w:bookmarkEnd w:id="55"/>
      <w:r w:rsidRPr="000C2DE2">
        <w:t>(4) Tên xã/phường.</w:t>
      </w:r>
    </w:p>
    <w:p w14:paraId="4AE00A5A" w14:textId="77777777" w:rsidR="00CB37E7" w:rsidRPr="000C2DE2" w:rsidRDefault="00CB37E7" w:rsidP="00CB37E7">
      <w:pPr>
        <w:ind w:right="51" w:firstLine="709"/>
        <w:jc w:val="both"/>
        <w:sectPr w:rsidR="00CB37E7" w:rsidRPr="000C2DE2" w:rsidSect="00910E66">
          <w:pgSz w:w="11900" w:h="16840" w:code="9"/>
          <w:pgMar w:top="1134" w:right="1134" w:bottom="709" w:left="1701" w:header="0" w:footer="0" w:gutter="0"/>
          <w:pgNumType w:start="2"/>
          <w:cols w:space="720"/>
          <w:noEndnote/>
          <w:titlePg/>
          <w:docGrid w:linePitch="360"/>
        </w:sectPr>
      </w:pPr>
      <w:bookmarkStart w:id="56" w:name="bookmark180"/>
      <w:bookmarkEnd w:id="56"/>
    </w:p>
    <w:p w14:paraId="0FF9EFD9" w14:textId="77777777" w:rsidR="00CB37E7" w:rsidRPr="007D2064" w:rsidRDefault="00CB37E7" w:rsidP="0060430B">
      <w:pPr>
        <w:ind w:right="51"/>
        <w:jc w:val="right"/>
        <w:rPr>
          <w:b/>
          <w:bCs/>
          <w:sz w:val="28"/>
          <w:szCs w:val="28"/>
        </w:rPr>
      </w:pPr>
      <w:r w:rsidRPr="007D2064">
        <w:rPr>
          <w:b/>
          <w:bCs/>
          <w:sz w:val="28"/>
          <w:szCs w:val="28"/>
        </w:rPr>
        <w:lastRenderedPageBreak/>
        <w:t>Mẫu số 06</w:t>
      </w:r>
    </w:p>
    <w:p w14:paraId="02730072" w14:textId="77777777" w:rsidR="00CB37E7" w:rsidRPr="007D2064" w:rsidRDefault="00CB37E7" w:rsidP="00CB37E7">
      <w:pPr>
        <w:ind w:right="51"/>
        <w:jc w:val="center"/>
        <w:rPr>
          <w:sz w:val="28"/>
          <w:szCs w:val="28"/>
        </w:rPr>
      </w:pPr>
      <w:r w:rsidRPr="007D2064">
        <w:rPr>
          <w:b/>
          <w:bCs/>
          <w:sz w:val="28"/>
          <w:szCs w:val="28"/>
        </w:rPr>
        <w:t>CỘNG HÒA XÃ HỘI CHỦ NGHĨA VIỆT NAM</w:t>
      </w:r>
    </w:p>
    <w:p w14:paraId="10E4DA20" w14:textId="77777777" w:rsidR="00CB37E7" w:rsidRDefault="00CB37E7" w:rsidP="00CB37E7">
      <w:pPr>
        <w:ind w:right="51"/>
        <w:jc w:val="center"/>
        <w:rPr>
          <w:b/>
          <w:bCs/>
          <w:sz w:val="28"/>
          <w:szCs w:val="28"/>
        </w:rPr>
      </w:pPr>
      <w:bookmarkStart w:id="57" w:name="bookmark181"/>
      <w:bookmarkStart w:id="58" w:name="bookmark182"/>
      <w:bookmarkStart w:id="59" w:name="bookmark183"/>
      <w:r w:rsidRPr="007D2064">
        <w:rPr>
          <w:b/>
          <w:bCs/>
          <w:sz w:val="28"/>
          <w:szCs w:val="28"/>
        </w:rPr>
        <w:t>Độc lập - Tự do - Hạnh phúc</w:t>
      </w:r>
      <w:bookmarkEnd w:id="57"/>
      <w:bookmarkEnd w:id="58"/>
      <w:bookmarkEnd w:id="59"/>
    </w:p>
    <w:p w14:paraId="3690C6C2" w14:textId="77777777" w:rsidR="00CB37E7" w:rsidRPr="007D2064" w:rsidRDefault="00CB37E7" w:rsidP="00CB37E7">
      <w:pPr>
        <w:ind w:right="51"/>
        <w:jc w:val="center"/>
        <w:rPr>
          <w:b/>
          <w:bCs/>
          <w:sz w:val="28"/>
          <w:szCs w:val="28"/>
        </w:rPr>
      </w:pPr>
      <w:r>
        <w:rPr>
          <w:b/>
          <w:bCs/>
          <w:noProof/>
          <w:sz w:val="28"/>
          <w:szCs w:val="28"/>
        </w:rPr>
        <mc:AlternateContent>
          <mc:Choice Requires="wps">
            <w:drawing>
              <wp:anchor distT="0" distB="0" distL="114300" distR="114300" simplePos="0" relativeHeight="251671552" behindDoc="0" locked="0" layoutInCell="1" allowOverlap="1" wp14:anchorId="191125DB" wp14:editId="41E6035F">
                <wp:simplePos x="0" y="0"/>
                <wp:positionH relativeFrom="column">
                  <wp:posOffset>1814195</wp:posOffset>
                </wp:positionH>
                <wp:positionV relativeFrom="paragraph">
                  <wp:posOffset>30480</wp:posOffset>
                </wp:positionV>
                <wp:extent cx="2055495" cy="0"/>
                <wp:effectExtent l="8255" t="11430" r="12700"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01D05" id="Straight Arrow Connector 18" o:spid="_x0000_s1026" type="#_x0000_t32" style="position:absolute;margin-left:142.85pt;margin-top:2.4pt;width:161.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fJdJotphFh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"/>
            </w:pict>
          </mc:Fallback>
        </mc:AlternateContent>
      </w:r>
    </w:p>
    <w:p w14:paraId="6B25D5BE" w14:textId="77777777" w:rsidR="00CB37E7" w:rsidRDefault="00CB37E7" w:rsidP="00CB37E7">
      <w:pPr>
        <w:ind w:right="51"/>
        <w:jc w:val="center"/>
        <w:rPr>
          <w:i/>
          <w:iCs/>
          <w:sz w:val="12"/>
          <w:szCs w:val="12"/>
          <w:lang w:val="en-SG"/>
        </w:rPr>
      </w:pPr>
      <w:r w:rsidRPr="007D2064">
        <w:rPr>
          <w:i/>
          <w:iCs/>
          <w:sz w:val="28"/>
          <w:szCs w:val="28"/>
          <w:lang w:val="en-SG"/>
        </w:rPr>
        <w:t>…….</w:t>
      </w:r>
      <w:r w:rsidRPr="007D2064">
        <w:rPr>
          <w:i/>
          <w:iCs/>
          <w:sz w:val="28"/>
          <w:szCs w:val="28"/>
        </w:rPr>
        <w:t>(1)...., ngày .... tháng .... năm</w:t>
      </w:r>
      <w:r w:rsidRPr="007D2064">
        <w:rPr>
          <w:i/>
          <w:iCs/>
          <w:sz w:val="28"/>
          <w:szCs w:val="28"/>
          <w:lang w:val="en-SG"/>
        </w:rPr>
        <w:t xml:space="preserve"> ….</w:t>
      </w:r>
    </w:p>
    <w:p w14:paraId="2585CEFD" w14:textId="77777777" w:rsidR="00CB37E7" w:rsidRPr="00312B64" w:rsidRDefault="00CB37E7" w:rsidP="00CB37E7">
      <w:pPr>
        <w:ind w:right="51"/>
        <w:jc w:val="center"/>
        <w:rPr>
          <w:i/>
          <w:iCs/>
          <w:sz w:val="12"/>
          <w:szCs w:val="12"/>
          <w:lang w:val="en-SG"/>
        </w:rPr>
      </w:pPr>
    </w:p>
    <w:p w14:paraId="19628838" w14:textId="77777777" w:rsidR="00CB37E7" w:rsidRPr="007D2064" w:rsidRDefault="00CB37E7" w:rsidP="00CB37E7">
      <w:pPr>
        <w:ind w:right="51"/>
        <w:jc w:val="center"/>
        <w:rPr>
          <w:sz w:val="28"/>
          <w:szCs w:val="28"/>
        </w:rPr>
      </w:pPr>
      <w:r w:rsidRPr="007D2064">
        <w:rPr>
          <w:b/>
          <w:bCs/>
          <w:sz w:val="28"/>
          <w:szCs w:val="28"/>
        </w:rPr>
        <w:t>BIÊN BẢN HỌP</w:t>
      </w:r>
    </w:p>
    <w:p w14:paraId="74108AAE" w14:textId="1A1128B4" w:rsidR="00CB37E7" w:rsidRPr="007D2064" w:rsidRDefault="00CB37E7" w:rsidP="00CB37E7">
      <w:pPr>
        <w:ind w:right="51"/>
        <w:jc w:val="center"/>
        <w:rPr>
          <w:sz w:val="28"/>
          <w:szCs w:val="28"/>
        </w:rPr>
      </w:pPr>
      <w:r w:rsidRPr="007D2064">
        <w:rPr>
          <w:b/>
          <w:bCs/>
          <w:sz w:val="28"/>
          <w:szCs w:val="28"/>
        </w:rPr>
        <w:t>Hội đồng Thi đua, khen thưởng xã/phường</w:t>
      </w:r>
      <w:r w:rsidRPr="007D2064">
        <w:rPr>
          <w:sz w:val="28"/>
          <w:szCs w:val="28"/>
        </w:rPr>
        <w:t>....(3)</w:t>
      </w:r>
      <w:r>
        <w:rPr>
          <w:sz w:val="28"/>
          <w:szCs w:val="28"/>
        </w:rPr>
        <w:t>…</w:t>
      </w:r>
    </w:p>
    <w:p w14:paraId="12B6ECFB" w14:textId="763F2B82" w:rsidR="00CB37E7" w:rsidRDefault="00CB37E7" w:rsidP="00CB37E7">
      <w:pPr>
        <w:ind w:right="51"/>
        <w:jc w:val="center"/>
        <w:rPr>
          <w:sz w:val="12"/>
          <w:szCs w:val="12"/>
        </w:rPr>
      </w:pPr>
      <w:r w:rsidRPr="007D2064">
        <w:rPr>
          <w:b/>
          <w:bCs/>
          <w:sz w:val="28"/>
          <w:szCs w:val="28"/>
        </w:rPr>
        <w:t>bình xét danh hiệu “Thôn</w:t>
      </w:r>
      <w:r>
        <w:rPr>
          <w:b/>
          <w:bCs/>
          <w:sz w:val="28"/>
          <w:szCs w:val="28"/>
        </w:rPr>
        <w:t>, tổ dân phố</w:t>
      </w:r>
      <w:r w:rsidRPr="007D2064">
        <w:rPr>
          <w:b/>
          <w:bCs/>
          <w:sz w:val="28"/>
          <w:szCs w:val="28"/>
        </w:rPr>
        <w:t xml:space="preserve"> văn hóa”</w:t>
      </w:r>
      <w:r w:rsidR="00860B51">
        <w:rPr>
          <w:b/>
          <w:bCs/>
          <w:sz w:val="28"/>
          <w:szCs w:val="28"/>
        </w:rPr>
        <w:t xml:space="preserve"> n</w:t>
      </w:r>
      <w:r w:rsidRPr="007D2064">
        <w:rPr>
          <w:b/>
          <w:bCs/>
          <w:sz w:val="28"/>
          <w:szCs w:val="28"/>
        </w:rPr>
        <w:t xml:space="preserve">ăm </w:t>
      </w:r>
      <w:r w:rsidRPr="007D2064">
        <w:rPr>
          <w:sz w:val="28"/>
          <w:szCs w:val="28"/>
        </w:rPr>
        <w:t>...(2)...</w:t>
      </w:r>
    </w:p>
    <w:p w14:paraId="0EAE17FA" w14:textId="77777777" w:rsidR="00CB37E7" w:rsidRPr="00312B64" w:rsidRDefault="00CB37E7" w:rsidP="00CB37E7">
      <w:pPr>
        <w:ind w:right="51"/>
        <w:jc w:val="both"/>
        <w:rPr>
          <w:sz w:val="12"/>
          <w:szCs w:val="12"/>
        </w:rPr>
      </w:pPr>
      <w:r>
        <w:rPr>
          <w:noProof/>
          <w:sz w:val="28"/>
          <w:szCs w:val="28"/>
        </w:rPr>
        <mc:AlternateContent>
          <mc:Choice Requires="wps">
            <w:drawing>
              <wp:anchor distT="0" distB="0" distL="114300" distR="114300" simplePos="0" relativeHeight="251672576" behindDoc="0" locked="0" layoutInCell="1" allowOverlap="1" wp14:anchorId="301C31EC" wp14:editId="44B3FF7A">
                <wp:simplePos x="0" y="0"/>
                <wp:positionH relativeFrom="column">
                  <wp:posOffset>2414270</wp:posOffset>
                </wp:positionH>
                <wp:positionV relativeFrom="paragraph">
                  <wp:posOffset>-635</wp:posOffset>
                </wp:positionV>
                <wp:extent cx="892175" cy="0"/>
                <wp:effectExtent l="8255" t="8890" r="13970"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C1366" id="Straight Arrow Connector 17" o:spid="_x0000_s1026" type="#_x0000_t32" style="position:absolute;margin-left:190.1pt;margin-top:-.05pt;width:7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"/>
            </w:pict>
          </mc:Fallback>
        </mc:AlternateContent>
      </w:r>
    </w:p>
    <w:p w14:paraId="47DA8D8A" w14:textId="77777777" w:rsidR="00CB37E7" w:rsidRPr="007D2064" w:rsidRDefault="00CB37E7" w:rsidP="00CB37E7">
      <w:pPr>
        <w:ind w:right="51" w:firstLine="709"/>
        <w:jc w:val="both"/>
        <w:rPr>
          <w:sz w:val="28"/>
          <w:szCs w:val="28"/>
        </w:rPr>
      </w:pPr>
      <w:r>
        <w:rPr>
          <w:sz w:val="28"/>
          <w:szCs w:val="28"/>
        </w:rPr>
        <w:t>Thời gian:……</w:t>
      </w:r>
      <w:r w:rsidRPr="007D2064">
        <w:rPr>
          <w:sz w:val="28"/>
          <w:szCs w:val="28"/>
        </w:rPr>
        <w:t>giờ</w:t>
      </w:r>
      <w:r>
        <w:rPr>
          <w:sz w:val="28"/>
          <w:szCs w:val="28"/>
        </w:rPr>
        <w:t>…..phút, ngày .... tháng .... năm…</w:t>
      </w:r>
    </w:p>
    <w:p w14:paraId="2674B80F" w14:textId="07A5058B" w:rsidR="00CB37E7" w:rsidRPr="007D2064" w:rsidRDefault="00CB37E7" w:rsidP="00CB37E7">
      <w:pPr>
        <w:ind w:right="51" w:firstLine="709"/>
        <w:jc w:val="both"/>
        <w:rPr>
          <w:sz w:val="28"/>
          <w:szCs w:val="28"/>
        </w:rPr>
      </w:pPr>
      <w:r>
        <w:rPr>
          <w:sz w:val="28"/>
          <w:szCs w:val="28"/>
        </w:rPr>
        <w:t>Địa điểm:……………….</w:t>
      </w:r>
      <w:r w:rsidRPr="007D2064">
        <w:rPr>
          <w:sz w:val="28"/>
          <w:szCs w:val="28"/>
        </w:rPr>
        <w:t>(</w:t>
      </w:r>
      <w:r w:rsidR="00860B51">
        <w:rPr>
          <w:sz w:val="28"/>
          <w:szCs w:val="28"/>
        </w:rPr>
        <w:t>4</w:t>
      </w:r>
      <w:r w:rsidRPr="007D2064">
        <w:rPr>
          <w:sz w:val="28"/>
          <w:szCs w:val="28"/>
        </w:rPr>
        <w:t>)</w:t>
      </w:r>
      <w:r>
        <w:rPr>
          <w:sz w:val="28"/>
          <w:szCs w:val="28"/>
        </w:rPr>
        <w:t>…………………………………………...</w:t>
      </w:r>
      <w:r w:rsidRPr="007D2064">
        <w:rPr>
          <w:sz w:val="28"/>
          <w:szCs w:val="28"/>
        </w:rPr>
        <w:tab/>
      </w:r>
    </w:p>
    <w:p w14:paraId="66C5D184" w14:textId="54DA7E6F" w:rsidR="00CB37E7" w:rsidRPr="007D2064" w:rsidRDefault="00CB37E7" w:rsidP="00CB37E7">
      <w:pPr>
        <w:ind w:right="51" w:firstLine="709"/>
        <w:jc w:val="both"/>
        <w:rPr>
          <w:sz w:val="28"/>
          <w:szCs w:val="28"/>
        </w:rPr>
      </w:pPr>
      <w:r w:rsidRPr="007D2064">
        <w:rPr>
          <w:sz w:val="28"/>
          <w:szCs w:val="28"/>
        </w:rPr>
        <w:t>Hội đồng Thi đua, khen thưởng xã/phường....(3)</w:t>
      </w:r>
      <w:r w:rsidRPr="007D2064">
        <w:rPr>
          <w:sz w:val="28"/>
          <w:szCs w:val="28"/>
          <w:lang w:val="en-SG"/>
        </w:rPr>
        <w:t xml:space="preserve">…. </w:t>
      </w:r>
      <w:r w:rsidRPr="007D2064">
        <w:rPr>
          <w:sz w:val="28"/>
          <w:szCs w:val="28"/>
        </w:rPr>
        <w:t>tiến hành họp bình xét danh hiệu “</w:t>
      </w:r>
      <w:r w:rsidRPr="002A2A04">
        <w:rPr>
          <w:sz w:val="28"/>
          <w:szCs w:val="28"/>
        </w:rPr>
        <w:t xml:space="preserve">Thôn, </w:t>
      </w:r>
      <w:r>
        <w:rPr>
          <w:sz w:val="28"/>
          <w:szCs w:val="28"/>
        </w:rPr>
        <w:t>tổ dân phố</w:t>
      </w:r>
      <w:r w:rsidRPr="007D2064">
        <w:rPr>
          <w:sz w:val="28"/>
          <w:szCs w:val="28"/>
        </w:rPr>
        <w:t xml:space="preserve"> văn hóa” năm ...(2)....</w:t>
      </w:r>
    </w:p>
    <w:p w14:paraId="4E03AC63" w14:textId="77777777" w:rsidR="00CB37E7" w:rsidRPr="007D2064" w:rsidRDefault="00CB37E7" w:rsidP="00CB37E7">
      <w:pPr>
        <w:ind w:right="51" w:firstLine="709"/>
        <w:jc w:val="both"/>
        <w:rPr>
          <w:sz w:val="28"/>
          <w:szCs w:val="28"/>
        </w:rPr>
      </w:pPr>
      <w:r w:rsidRPr="007D2064">
        <w:rPr>
          <w:sz w:val="28"/>
          <w:szCs w:val="28"/>
        </w:rPr>
        <w:t>Chủ trì cuộc họp:</w:t>
      </w:r>
      <w:r>
        <w:rPr>
          <w:sz w:val="28"/>
          <w:szCs w:val="28"/>
        </w:rPr>
        <w:t>………………………………………………………</w:t>
      </w:r>
      <w:r w:rsidRPr="007D2064">
        <w:rPr>
          <w:sz w:val="28"/>
          <w:szCs w:val="28"/>
        </w:rPr>
        <w:tab/>
      </w:r>
    </w:p>
    <w:p w14:paraId="7DF94055" w14:textId="77777777" w:rsidR="00CB37E7" w:rsidRPr="007D2064" w:rsidRDefault="00CB37E7" w:rsidP="00CB37E7">
      <w:pPr>
        <w:ind w:right="51" w:firstLine="709"/>
        <w:jc w:val="both"/>
        <w:rPr>
          <w:sz w:val="28"/>
          <w:szCs w:val="28"/>
        </w:rPr>
      </w:pPr>
      <w:r w:rsidRPr="007D2064">
        <w:rPr>
          <w:sz w:val="28"/>
          <w:szCs w:val="28"/>
        </w:rPr>
        <w:t>Thư ký cuộc họp:</w:t>
      </w:r>
      <w:r>
        <w:rPr>
          <w:sz w:val="28"/>
          <w:szCs w:val="28"/>
        </w:rPr>
        <w:t>………………………………………………………</w:t>
      </w:r>
      <w:r w:rsidRPr="007D2064">
        <w:rPr>
          <w:sz w:val="28"/>
          <w:szCs w:val="28"/>
        </w:rPr>
        <w:tab/>
      </w:r>
    </w:p>
    <w:p w14:paraId="5E25EC12" w14:textId="77777777" w:rsidR="00CB37E7" w:rsidRPr="007D2064" w:rsidRDefault="00CB37E7" w:rsidP="00CB37E7">
      <w:pPr>
        <w:ind w:right="51" w:firstLine="709"/>
        <w:jc w:val="both"/>
        <w:rPr>
          <w:sz w:val="28"/>
          <w:szCs w:val="28"/>
        </w:rPr>
      </w:pPr>
      <w:r>
        <w:rPr>
          <w:sz w:val="28"/>
          <w:szCs w:val="28"/>
        </w:rPr>
        <w:t>Các thành viên tham dự (vắng……</w:t>
      </w:r>
      <w:r w:rsidRPr="007D2064">
        <w:rPr>
          <w:sz w:val="28"/>
          <w:szCs w:val="28"/>
        </w:rPr>
        <w:t>), gồm:</w:t>
      </w:r>
    </w:p>
    <w:p w14:paraId="6FDE5DA8" w14:textId="77777777" w:rsidR="00CB37E7" w:rsidRPr="007D2064" w:rsidRDefault="00CB37E7" w:rsidP="00CB37E7">
      <w:pPr>
        <w:ind w:right="51" w:firstLine="709"/>
        <w:jc w:val="both"/>
        <w:rPr>
          <w:sz w:val="28"/>
          <w:szCs w:val="28"/>
        </w:rPr>
      </w:pPr>
      <w:bookmarkStart w:id="60" w:name="bookmark184"/>
      <w:bookmarkEnd w:id="60"/>
      <w:r>
        <w:rPr>
          <w:sz w:val="28"/>
          <w:szCs w:val="28"/>
        </w:rPr>
        <w:t>1.…………………………………Chức vụ:……………………………</w:t>
      </w:r>
      <w:r w:rsidRPr="007D2064">
        <w:rPr>
          <w:sz w:val="28"/>
          <w:szCs w:val="28"/>
        </w:rPr>
        <w:t>;</w:t>
      </w:r>
    </w:p>
    <w:p w14:paraId="40BBDE2F" w14:textId="77777777" w:rsidR="00CB37E7" w:rsidRPr="007D2064" w:rsidRDefault="00CB37E7" w:rsidP="00CB37E7">
      <w:pPr>
        <w:ind w:right="51" w:firstLine="709"/>
        <w:jc w:val="both"/>
        <w:rPr>
          <w:sz w:val="28"/>
          <w:szCs w:val="28"/>
        </w:rPr>
      </w:pPr>
      <w:bookmarkStart w:id="61" w:name="bookmark185"/>
      <w:bookmarkEnd w:id="61"/>
      <w:r>
        <w:rPr>
          <w:sz w:val="28"/>
          <w:szCs w:val="28"/>
        </w:rPr>
        <w:t>2.</w:t>
      </w:r>
      <w:r w:rsidRPr="007D2064">
        <w:rPr>
          <w:sz w:val="28"/>
          <w:szCs w:val="28"/>
        </w:rPr>
        <w:t>………………………</w:t>
      </w:r>
      <w:r>
        <w:rPr>
          <w:sz w:val="28"/>
          <w:szCs w:val="28"/>
        </w:rPr>
        <w:t>…………Chức vụ:……………………………</w:t>
      </w:r>
      <w:r w:rsidRPr="007D2064">
        <w:rPr>
          <w:sz w:val="28"/>
          <w:szCs w:val="28"/>
        </w:rPr>
        <w:t>;</w:t>
      </w:r>
    </w:p>
    <w:p w14:paraId="02477723" w14:textId="686700C6" w:rsidR="00CB37E7" w:rsidRPr="007D2064" w:rsidRDefault="00CB37E7" w:rsidP="00CB37E7">
      <w:pPr>
        <w:ind w:right="51" w:firstLine="709"/>
        <w:jc w:val="both"/>
        <w:rPr>
          <w:sz w:val="28"/>
          <w:szCs w:val="28"/>
        </w:rPr>
      </w:pPr>
      <w:r w:rsidRPr="007D2064">
        <w:rPr>
          <w:sz w:val="28"/>
          <w:szCs w:val="28"/>
        </w:rPr>
        <w:t xml:space="preserve">Sau khi nghe Chủ tịch Hội đồng Thi đua, khen thưởng </w:t>
      </w:r>
      <w:r>
        <w:rPr>
          <w:sz w:val="28"/>
          <w:szCs w:val="28"/>
        </w:rPr>
        <w:t xml:space="preserve">xã/phường;. ..(3)phổ </w:t>
      </w:r>
      <w:r w:rsidRPr="007D2064">
        <w:rPr>
          <w:sz w:val="28"/>
          <w:szCs w:val="28"/>
        </w:rPr>
        <w:t xml:space="preserve">biến tiêu chuẩn, điều kiện </w:t>
      </w:r>
      <w:r>
        <w:rPr>
          <w:sz w:val="28"/>
          <w:szCs w:val="28"/>
        </w:rPr>
        <w:t>và tóm tắt thành tích của thôn, bản, tổ dân phố</w:t>
      </w:r>
      <w:r w:rsidRPr="007D2064">
        <w:rPr>
          <w:sz w:val="28"/>
          <w:szCs w:val="28"/>
        </w:rPr>
        <w:t xml:space="preserve"> đủ điều kiện xét tặng danh hiệu “</w:t>
      </w:r>
      <w:r w:rsidRPr="002A2A04">
        <w:rPr>
          <w:sz w:val="28"/>
          <w:szCs w:val="28"/>
        </w:rPr>
        <w:t xml:space="preserve">Thôn, </w:t>
      </w:r>
      <w:r>
        <w:rPr>
          <w:sz w:val="28"/>
          <w:szCs w:val="28"/>
        </w:rPr>
        <w:t>tổ dân phố</w:t>
      </w:r>
      <w:r w:rsidRPr="007D2064">
        <w:rPr>
          <w:sz w:val="28"/>
          <w:szCs w:val="28"/>
        </w:rPr>
        <w:t xml:space="preserve"> văn hóa” năm ...(2)</w:t>
      </w:r>
      <w:r>
        <w:rPr>
          <w:sz w:val="28"/>
          <w:szCs w:val="28"/>
        </w:rPr>
        <w:t>…</w:t>
      </w:r>
      <w:r w:rsidRPr="007D2064">
        <w:rPr>
          <w:sz w:val="28"/>
          <w:szCs w:val="28"/>
        </w:rPr>
        <w:t>; Thông báo kết quả đăng tải công khai trên trang thông tin điện tử của đơn vị hoặc các hình thức khác (nếu có) của xã, phường...(3)....Có ...(</w:t>
      </w:r>
      <w:r w:rsidR="00860B51">
        <w:rPr>
          <w:sz w:val="28"/>
          <w:szCs w:val="28"/>
        </w:rPr>
        <w:t>5</w:t>
      </w:r>
      <w:r w:rsidRPr="007D2064">
        <w:rPr>
          <w:sz w:val="28"/>
          <w:szCs w:val="28"/>
        </w:rPr>
        <w:t xml:space="preserve">)... ý kiến của người dân về </w:t>
      </w:r>
      <w:r>
        <w:rPr>
          <w:sz w:val="28"/>
          <w:szCs w:val="28"/>
        </w:rPr>
        <w:t>d</w:t>
      </w:r>
      <w:r w:rsidRPr="007D2064">
        <w:rPr>
          <w:sz w:val="28"/>
          <w:szCs w:val="28"/>
        </w:rPr>
        <w:t>anh sách nêu trên (nêu rõ ý kiến - nếu có). Các thành viên tham dự họp thảo luận, biểu quyết (hoặc bỏ phiếu kín).</w:t>
      </w:r>
    </w:p>
    <w:p w14:paraId="0AB226D3" w14:textId="12F16CFD" w:rsidR="00CB37E7" w:rsidRPr="007D2064" w:rsidRDefault="00CB37E7" w:rsidP="00CB37E7">
      <w:pPr>
        <w:ind w:right="51" w:firstLine="709"/>
        <w:jc w:val="both"/>
        <w:rPr>
          <w:sz w:val="28"/>
          <w:szCs w:val="28"/>
        </w:rPr>
      </w:pPr>
      <w:r w:rsidRPr="007D2064">
        <w:rPr>
          <w:sz w:val="28"/>
          <w:szCs w:val="28"/>
        </w:rPr>
        <w:t xml:space="preserve">Kết quả: ...% thành viên dự họp nhất trí đề nghị </w:t>
      </w:r>
      <w:r w:rsidR="00860B51">
        <w:rPr>
          <w:sz w:val="28"/>
          <w:szCs w:val="28"/>
        </w:rPr>
        <w:t>Trưởng phòng Văn hóa – Xã hội</w:t>
      </w:r>
      <w:r w:rsidRPr="007D2064">
        <w:rPr>
          <w:sz w:val="28"/>
          <w:szCs w:val="28"/>
        </w:rPr>
        <w:t xml:space="preserve"> xã/phường....(3)</w:t>
      </w:r>
      <w:r w:rsidRPr="007D2064">
        <w:rPr>
          <w:sz w:val="28"/>
          <w:szCs w:val="28"/>
          <w:lang w:val="en-SG"/>
        </w:rPr>
        <w:t xml:space="preserve">…. </w:t>
      </w:r>
      <w:r w:rsidRPr="007D2064">
        <w:rPr>
          <w:sz w:val="28"/>
          <w:szCs w:val="28"/>
        </w:rPr>
        <w:t>trình Chủ t</w:t>
      </w:r>
      <w:r>
        <w:rPr>
          <w:sz w:val="28"/>
          <w:szCs w:val="28"/>
        </w:rPr>
        <w:t>ịch Ủy ban nhân dân xã</w:t>
      </w:r>
      <w:r w:rsidR="00860B51">
        <w:rPr>
          <w:sz w:val="28"/>
          <w:szCs w:val="28"/>
        </w:rPr>
        <w:t>/phường</w:t>
      </w:r>
      <w:r w:rsidRPr="007D2064">
        <w:rPr>
          <w:sz w:val="28"/>
          <w:szCs w:val="28"/>
          <w:lang w:val="en-SG"/>
        </w:rPr>
        <w:t xml:space="preserve"> ….</w:t>
      </w:r>
      <w:r w:rsidRPr="007D2064">
        <w:rPr>
          <w:sz w:val="28"/>
          <w:szCs w:val="28"/>
        </w:rPr>
        <w:t>(</w:t>
      </w:r>
      <w:r w:rsidR="00860B51">
        <w:rPr>
          <w:sz w:val="28"/>
          <w:szCs w:val="28"/>
        </w:rPr>
        <w:t>3</w:t>
      </w:r>
      <w:r w:rsidRPr="007D2064">
        <w:rPr>
          <w:sz w:val="28"/>
          <w:szCs w:val="28"/>
        </w:rPr>
        <w:t>)</w:t>
      </w:r>
      <w:r w:rsidRPr="007D2064">
        <w:rPr>
          <w:sz w:val="28"/>
          <w:szCs w:val="28"/>
          <w:lang w:val="en-SG"/>
        </w:rPr>
        <w:t xml:space="preserve">…. </w:t>
      </w:r>
      <w:r w:rsidRPr="007D2064">
        <w:rPr>
          <w:sz w:val="28"/>
          <w:szCs w:val="28"/>
        </w:rPr>
        <w:t>ban hành Quyết định tặng danh hiệu “</w:t>
      </w:r>
      <w:r w:rsidRPr="002A2A04">
        <w:rPr>
          <w:sz w:val="28"/>
          <w:szCs w:val="28"/>
        </w:rPr>
        <w:t xml:space="preserve">Thôn, </w:t>
      </w:r>
      <w:r>
        <w:rPr>
          <w:sz w:val="28"/>
          <w:szCs w:val="28"/>
        </w:rPr>
        <w:t>tổ dân phố</w:t>
      </w:r>
      <w:r w:rsidRPr="007D2064">
        <w:rPr>
          <w:sz w:val="28"/>
          <w:szCs w:val="28"/>
        </w:rPr>
        <w:t xml:space="preserve"> văn hóa” năm ….(2)</w:t>
      </w:r>
      <w:r w:rsidRPr="007D2064">
        <w:rPr>
          <w:sz w:val="28"/>
          <w:szCs w:val="28"/>
          <w:lang w:val="en-SG"/>
        </w:rPr>
        <w:t xml:space="preserve"> </w:t>
      </w:r>
      <w:r w:rsidRPr="007D2064">
        <w:rPr>
          <w:sz w:val="28"/>
          <w:szCs w:val="28"/>
        </w:rPr>
        <w:t>cho các đơn vị có tên sau:</w:t>
      </w:r>
    </w:p>
    <w:tbl>
      <w:tblPr>
        <w:tblW w:w="5006" w:type="pct"/>
        <w:jc w:val="center"/>
        <w:tblCellMar>
          <w:left w:w="0" w:type="dxa"/>
          <w:right w:w="0" w:type="dxa"/>
        </w:tblCellMar>
        <w:tblLook w:val="0000" w:firstRow="0" w:lastRow="0" w:firstColumn="0" w:lastColumn="0" w:noHBand="0" w:noVBand="0"/>
      </w:tblPr>
      <w:tblGrid>
        <w:gridCol w:w="1010"/>
        <w:gridCol w:w="4025"/>
        <w:gridCol w:w="4031"/>
      </w:tblGrid>
      <w:tr w:rsidR="00CB37E7" w:rsidRPr="007D2064" w14:paraId="5FDC6374" w14:textId="77777777" w:rsidTr="00CD75A6">
        <w:trPr>
          <w:trHeight w:val="375"/>
          <w:jc w:val="center"/>
        </w:trPr>
        <w:tc>
          <w:tcPr>
            <w:tcW w:w="557" w:type="pct"/>
            <w:tcBorders>
              <w:top w:val="single" w:sz="4" w:space="0" w:color="auto"/>
              <w:left w:val="single" w:sz="4" w:space="0" w:color="auto"/>
              <w:bottom w:val="nil"/>
              <w:right w:val="nil"/>
            </w:tcBorders>
            <w:shd w:val="clear" w:color="auto" w:fill="FFFFFF"/>
            <w:vAlign w:val="center"/>
          </w:tcPr>
          <w:p w14:paraId="6F882D77" w14:textId="77777777" w:rsidR="00CB37E7" w:rsidRPr="007D2064" w:rsidRDefault="00CB37E7" w:rsidP="00CD75A6">
            <w:pPr>
              <w:spacing w:before="120" w:after="120"/>
              <w:ind w:right="49"/>
              <w:jc w:val="both"/>
              <w:rPr>
                <w:sz w:val="28"/>
                <w:szCs w:val="28"/>
              </w:rPr>
            </w:pPr>
            <w:r w:rsidRPr="007D2064">
              <w:rPr>
                <w:b/>
                <w:bCs/>
                <w:sz w:val="28"/>
                <w:szCs w:val="28"/>
              </w:rPr>
              <w:t>STT</w:t>
            </w:r>
          </w:p>
        </w:tc>
        <w:tc>
          <w:tcPr>
            <w:tcW w:w="2220" w:type="pct"/>
            <w:tcBorders>
              <w:top w:val="single" w:sz="4" w:space="0" w:color="auto"/>
              <w:left w:val="single" w:sz="4" w:space="0" w:color="auto"/>
              <w:bottom w:val="nil"/>
              <w:right w:val="nil"/>
            </w:tcBorders>
            <w:shd w:val="clear" w:color="auto" w:fill="FFFFFF"/>
            <w:vAlign w:val="center"/>
          </w:tcPr>
          <w:p w14:paraId="564523A2" w14:textId="77777777" w:rsidR="00CB37E7" w:rsidRPr="007D2064" w:rsidRDefault="00CB37E7" w:rsidP="00CD75A6">
            <w:pPr>
              <w:spacing w:before="120" w:after="120"/>
              <w:ind w:right="49"/>
              <w:jc w:val="both"/>
              <w:rPr>
                <w:sz w:val="28"/>
                <w:szCs w:val="28"/>
              </w:rPr>
            </w:pPr>
            <w:r>
              <w:rPr>
                <w:b/>
                <w:bCs/>
                <w:sz w:val="28"/>
                <w:szCs w:val="28"/>
              </w:rPr>
              <w:t>Tên thôn, bản, tổ dân phố</w:t>
            </w:r>
          </w:p>
        </w:tc>
        <w:tc>
          <w:tcPr>
            <w:tcW w:w="2223" w:type="pct"/>
            <w:tcBorders>
              <w:top w:val="single" w:sz="4" w:space="0" w:color="auto"/>
              <w:left w:val="single" w:sz="4" w:space="0" w:color="auto"/>
              <w:bottom w:val="nil"/>
              <w:right w:val="single" w:sz="4" w:space="0" w:color="auto"/>
            </w:tcBorders>
            <w:shd w:val="clear" w:color="auto" w:fill="FFFFFF"/>
            <w:vAlign w:val="center"/>
          </w:tcPr>
          <w:p w14:paraId="3574E0AF" w14:textId="77777777" w:rsidR="00CB37E7" w:rsidRPr="007D2064" w:rsidRDefault="00CB37E7" w:rsidP="00CD75A6">
            <w:pPr>
              <w:spacing w:before="120" w:after="120"/>
              <w:ind w:right="49" w:firstLine="709"/>
              <w:jc w:val="both"/>
              <w:rPr>
                <w:sz w:val="28"/>
                <w:szCs w:val="28"/>
              </w:rPr>
            </w:pPr>
            <w:r w:rsidRPr="007D2064">
              <w:rPr>
                <w:b/>
                <w:bCs/>
                <w:sz w:val="28"/>
                <w:szCs w:val="28"/>
              </w:rPr>
              <w:t>Thành tích</w:t>
            </w:r>
          </w:p>
        </w:tc>
      </w:tr>
      <w:tr w:rsidR="00CB37E7" w:rsidRPr="007D2064" w14:paraId="242AFCA5" w14:textId="77777777" w:rsidTr="00CD75A6">
        <w:trPr>
          <w:trHeight w:val="369"/>
          <w:jc w:val="center"/>
        </w:trPr>
        <w:tc>
          <w:tcPr>
            <w:tcW w:w="557" w:type="pct"/>
            <w:tcBorders>
              <w:top w:val="single" w:sz="4" w:space="0" w:color="auto"/>
              <w:left w:val="single" w:sz="4" w:space="0" w:color="auto"/>
              <w:bottom w:val="nil"/>
              <w:right w:val="nil"/>
            </w:tcBorders>
            <w:shd w:val="clear" w:color="auto" w:fill="FFFFFF"/>
            <w:vAlign w:val="center"/>
          </w:tcPr>
          <w:p w14:paraId="24E036BA" w14:textId="77777777" w:rsidR="00CB37E7" w:rsidRPr="00896266" w:rsidRDefault="00CB37E7" w:rsidP="00CD75A6">
            <w:pPr>
              <w:spacing w:before="120" w:after="120"/>
              <w:ind w:right="49"/>
              <w:jc w:val="both"/>
              <w:rPr>
                <w:sz w:val="28"/>
                <w:szCs w:val="28"/>
              </w:rPr>
            </w:pPr>
          </w:p>
        </w:tc>
        <w:tc>
          <w:tcPr>
            <w:tcW w:w="2220" w:type="pct"/>
            <w:tcBorders>
              <w:top w:val="single" w:sz="4" w:space="0" w:color="auto"/>
              <w:left w:val="single" w:sz="4" w:space="0" w:color="auto"/>
              <w:bottom w:val="nil"/>
              <w:right w:val="nil"/>
            </w:tcBorders>
            <w:shd w:val="clear" w:color="auto" w:fill="FFFFFF"/>
            <w:vAlign w:val="center"/>
          </w:tcPr>
          <w:p w14:paraId="48A05264"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14:paraId="4985917B" w14:textId="77777777" w:rsidR="00CB37E7" w:rsidRPr="007D2064" w:rsidRDefault="00CB37E7" w:rsidP="00CD75A6">
            <w:pPr>
              <w:spacing w:before="120" w:after="120"/>
              <w:ind w:right="49" w:firstLine="709"/>
              <w:jc w:val="both"/>
              <w:rPr>
                <w:sz w:val="28"/>
                <w:szCs w:val="28"/>
                <w:lang w:val="vi-VN"/>
              </w:rPr>
            </w:pPr>
          </w:p>
        </w:tc>
      </w:tr>
      <w:tr w:rsidR="00CB37E7" w:rsidRPr="007D2064" w14:paraId="699F9726" w14:textId="77777777" w:rsidTr="00CD75A6">
        <w:trPr>
          <w:trHeight w:val="363"/>
          <w:jc w:val="center"/>
        </w:trPr>
        <w:tc>
          <w:tcPr>
            <w:tcW w:w="557" w:type="pct"/>
            <w:tcBorders>
              <w:top w:val="single" w:sz="4" w:space="0" w:color="auto"/>
              <w:left w:val="single" w:sz="4" w:space="0" w:color="auto"/>
              <w:bottom w:val="single" w:sz="4" w:space="0" w:color="auto"/>
              <w:right w:val="nil"/>
            </w:tcBorders>
            <w:shd w:val="clear" w:color="auto" w:fill="FFFFFF"/>
            <w:vAlign w:val="center"/>
          </w:tcPr>
          <w:p w14:paraId="202AFB11" w14:textId="77777777" w:rsidR="00CB37E7" w:rsidRPr="007D2064" w:rsidRDefault="00CB37E7" w:rsidP="00CD75A6">
            <w:pPr>
              <w:spacing w:before="120" w:after="120"/>
              <w:ind w:right="49" w:firstLine="709"/>
              <w:jc w:val="both"/>
              <w:rPr>
                <w:sz w:val="28"/>
                <w:szCs w:val="28"/>
                <w:lang w:val="vi-VN"/>
              </w:rPr>
            </w:pPr>
          </w:p>
        </w:tc>
        <w:tc>
          <w:tcPr>
            <w:tcW w:w="2220" w:type="pct"/>
            <w:tcBorders>
              <w:top w:val="single" w:sz="4" w:space="0" w:color="auto"/>
              <w:left w:val="single" w:sz="4" w:space="0" w:color="auto"/>
              <w:bottom w:val="single" w:sz="4" w:space="0" w:color="auto"/>
              <w:right w:val="nil"/>
            </w:tcBorders>
            <w:shd w:val="clear" w:color="auto" w:fill="FFFFFF"/>
            <w:vAlign w:val="center"/>
          </w:tcPr>
          <w:p w14:paraId="2BEE8CB3"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14:paraId="79987A7A" w14:textId="77777777" w:rsidR="00CB37E7" w:rsidRPr="007D2064" w:rsidRDefault="00CB37E7" w:rsidP="00CD75A6">
            <w:pPr>
              <w:spacing w:before="120" w:after="120"/>
              <w:ind w:right="49" w:firstLine="709"/>
              <w:jc w:val="both"/>
              <w:rPr>
                <w:sz w:val="28"/>
                <w:szCs w:val="28"/>
                <w:lang w:val="vi-VN"/>
              </w:rPr>
            </w:pPr>
          </w:p>
        </w:tc>
      </w:tr>
    </w:tbl>
    <w:p w14:paraId="2A767E53" w14:textId="77777777" w:rsidR="00CB37E7" w:rsidRPr="007D2064" w:rsidRDefault="00CB37E7" w:rsidP="00CB37E7">
      <w:pPr>
        <w:spacing w:before="120" w:after="120"/>
        <w:ind w:right="49" w:firstLine="709"/>
        <w:jc w:val="both"/>
        <w:rPr>
          <w:sz w:val="28"/>
          <w:szCs w:val="28"/>
        </w:rPr>
      </w:pPr>
      <w:r>
        <w:rPr>
          <w:sz w:val="28"/>
          <w:szCs w:val="28"/>
        </w:rPr>
        <w:t>Cuộc họp kết thúc vào hồi…</w:t>
      </w:r>
      <w:r w:rsidRPr="007D2064">
        <w:rPr>
          <w:sz w:val="28"/>
          <w:szCs w:val="28"/>
        </w:rPr>
        <w:t>giờ ....phút, ngày ... tháng .... năm...</w:t>
      </w:r>
    </w:p>
    <w:tbl>
      <w:tblPr>
        <w:tblW w:w="5000" w:type="pct"/>
        <w:tblLook w:val="04A0" w:firstRow="1" w:lastRow="0" w:firstColumn="1" w:lastColumn="0" w:noHBand="0" w:noVBand="1"/>
      </w:tblPr>
      <w:tblGrid>
        <w:gridCol w:w="4532"/>
        <w:gridCol w:w="4533"/>
      </w:tblGrid>
      <w:tr w:rsidR="00CB37E7" w:rsidRPr="007D2064" w14:paraId="27BABE32" w14:textId="77777777" w:rsidTr="00CD75A6">
        <w:tc>
          <w:tcPr>
            <w:tcW w:w="2500" w:type="pct"/>
          </w:tcPr>
          <w:p w14:paraId="1ED8F0C0" w14:textId="77777777" w:rsidR="00CB37E7" w:rsidRPr="007D2064" w:rsidRDefault="00CB37E7" w:rsidP="00CD75A6">
            <w:pPr>
              <w:spacing w:before="120" w:after="120"/>
              <w:ind w:right="49"/>
              <w:jc w:val="center"/>
              <w:rPr>
                <w:b/>
                <w:bCs/>
                <w:sz w:val="28"/>
                <w:szCs w:val="28"/>
              </w:rPr>
            </w:pPr>
            <w:r w:rsidRPr="007D2064">
              <w:rPr>
                <w:b/>
                <w:bCs/>
                <w:sz w:val="28"/>
                <w:szCs w:val="28"/>
              </w:rPr>
              <w:t>THƯ KÝ</w:t>
            </w:r>
          </w:p>
          <w:p w14:paraId="0398AAE1" w14:textId="77777777" w:rsidR="00CB37E7" w:rsidRPr="00896266" w:rsidRDefault="00CB37E7" w:rsidP="00CD75A6">
            <w:pPr>
              <w:spacing w:before="120" w:after="120"/>
              <w:ind w:right="49"/>
              <w:jc w:val="center"/>
              <w:rPr>
                <w:i/>
                <w:sz w:val="28"/>
                <w:szCs w:val="28"/>
              </w:rPr>
            </w:pPr>
            <w:r w:rsidRPr="007D2064">
              <w:rPr>
                <w:i/>
                <w:sz w:val="28"/>
                <w:szCs w:val="28"/>
              </w:rPr>
              <w:t xml:space="preserve">(Ký, </w:t>
            </w:r>
            <w:r w:rsidRPr="007D2064">
              <w:rPr>
                <w:i/>
                <w:iCs/>
                <w:sz w:val="28"/>
                <w:szCs w:val="28"/>
              </w:rPr>
              <w:t>ghi rõ họ tên)</w:t>
            </w:r>
          </w:p>
        </w:tc>
        <w:tc>
          <w:tcPr>
            <w:tcW w:w="2500" w:type="pct"/>
          </w:tcPr>
          <w:p w14:paraId="12E024E6" w14:textId="77777777" w:rsidR="00CB37E7" w:rsidRPr="007D2064" w:rsidRDefault="00CB37E7" w:rsidP="00CD75A6">
            <w:pPr>
              <w:spacing w:before="120" w:after="120"/>
              <w:ind w:right="49"/>
              <w:jc w:val="center"/>
              <w:rPr>
                <w:b/>
                <w:bCs/>
                <w:sz w:val="28"/>
                <w:szCs w:val="28"/>
              </w:rPr>
            </w:pPr>
            <w:r w:rsidRPr="007D2064">
              <w:rPr>
                <w:b/>
                <w:bCs/>
                <w:sz w:val="28"/>
                <w:szCs w:val="28"/>
              </w:rPr>
              <w:t>CHỦ TRÌ</w:t>
            </w:r>
          </w:p>
          <w:p w14:paraId="3BF45702" w14:textId="77777777" w:rsidR="00CB37E7" w:rsidRPr="007D2064" w:rsidRDefault="00CB37E7" w:rsidP="00CD75A6">
            <w:pPr>
              <w:spacing w:before="120" w:after="120"/>
              <w:ind w:right="49"/>
              <w:jc w:val="center"/>
              <w:rPr>
                <w:sz w:val="28"/>
                <w:szCs w:val="28"/>
              </w:rPr>
            </w:pPr>
            <w:r w:rsidRPr="007D2064">
              <w:rPr>
                <w:i/>
                <w:iCs/>
                <w:sz w:val="28"/>
                <w:szCs w:val="28"/>
              </w:rPr>
              <w:t>(Ký, ghi rõ họ tên)</w:t>
            </w:r>
          </w:p>
        </w:tc>
      </w:tr>
    </w:tbl>
    <w:p w14:paraId="421F4F2B" w14:textId="77777777" w:rsidR="00CB37E7" w:rsidRPr="00E61FAE" w:rsidRDefault="00CB37E7" w:rsidP="00CB37E7">
      <w:pPr>
        <w:ind w:right="51" w:firstLine="709"/>
        <w:jc w:val="both"/>
        <w:rPr>
          <w:b/>
        </w:rPr>
      </w:pPr>
      <w:r w:rsidRPr="00E61FAE">
        <w:rPr>
          <w:b/>
          <w:i/>
          <w:iCs/>
        </w:rPr>
        <w:t>Ghi chú:</w:t>
      </w:r>
    </w:p>
    <w:p w14:paraId="462CF7A4" w14:textId="77777777" w:rsidR="00CB37E7" w:rsidRPr="00E61FAE" w:rsidRDefault="00CB37E7" w:rsidP="00CB37E7">
      <w:pPr>
        <w:ind w:right="51" w:firstLine="709"/>
        <w:jc w:val="both"/>
      </w:pPr>
      <w:bookmarkStart w:id="62" w:name="bookmark186"/>
      <w:bookmarkEnd w:id="62"/>
      <w:r w:rsidRPr="00E61FAE">
        <w:t>(1) Địa danh nơi đơn vị trình khen đóng trụ sở chính.</w:t>
      </w:r>
    </w:p>
    <w:p w14:paraId="4625324F" w14:textId="77777777" w:rsidR="00CB37E7" w:rsidRPr="00E61FAE" w:rsidRDefault="00CB37E7" w:rsidP="00CB37E7">
      <w:pPr>
        <w:ind w:right="51" w:firstLine="709"/>
        <w:jc w:val="both"/>
      </w:pPr>
      <w:bookmarkStart w:id="63" w:name="bookmark187"/>
      <w:bookmarkEnd w:id="63"/>
      <w:r w:rsidRPr="00E61FAE">
        <w:t>(2) Năm đề nghị tặng danh hiệu “Thôn</w:t>
      </w:r>
      <w:r>
        <w:t xml:space="preserve"> (bản), tổ dân phố</w:t>
      </w:r>
      <w:r w:rsidRPr="00E61FAE">
        <w:t xml:space="preserve"> văn hóa”.</w:t>
      </w:r>
      <w:bookmarkStart w:id="64" w:name="bookmark188"/>
      <w:bookmarkEnd w:id="64"/>
    </w:p>
    <w:p w14:paraId="1C07D179" w14:textId="2CC25EC7" w:rsidR="00CB37E7" w:rsidRPr="00E61FAE" w:rsidRDefault="00CB37E7" w:rsidP="00CB37E7">
      <w:pPr>
        <w:ind w:right="51" w:firstLine="709"/>
        <w:jc w:val="both"/>
      </w:pPr>
      <w:r w:rsidRPr="00E61FAE">
        <w:t>(3) Tên xã/phường.</w:t>
      </w:r>
    </w:p>
    <w:p w14:paraId="4404F875" w14:textId="2E7B6F22" w:rsidR="00CB37E7" w:rsidRPr="00E61FAE" w:rsidRDefault="00CB37E7" w:rsidP="00CB37E7">
      <w:pPr>
        <w:ind w:right="51" w:firstLine="709"/>
        <w:jc w:val="both"/>
      </w:pPr>
      <w:bookmarkStart w:id="65" w:name="bookmark189"/>
      <w:bookmarkStart w:id="66" w:name="bookmark190"/>
      <w:bookmarkEnd w:id="65"/>
      <w:bookmarkEnd w:id="66"/>
      <w:r w:rsidRPr="00E61FAE">
        <w:t>(</w:t>
      </w:r>
      <w:r w:rsidR="00860B51">
        <w:t>4</w:t>
      </w:r>
      <w:r w:rsidRPr="00E61FAE">
        <w:t>) Địa điểm diễn ra cuộc họp.</w:t>
      </w:r>
    </w:p>
    <w:p w14:paraId="0DBC67C4" w14:textId="7F4A8A08" w:rsidR="00CB37E7" w:rsidRPr="00E61FAE" w:rsidRDefault="00CB37E7" w:rsidP="00CB37E7">
      <w:pPr>
        <w:ind w:right="51" w:firstLine="709"/>
        <w:jc w:val="both"/>
      </w:pPr>
      <w:bookmarkStart w:id="67" w:name="bookmark191"/>
      <w:bookmarkEnd w:id="67"/>
      <w:r w:rsidRPr="00E61FAE">
        <w:t>(</w:t>
      </w:r>
      <w:r w:rsidR="00860B51">
        <w:t>5</w:t>
      </w:r>
      <w:r w:rsidRPr="00E61FAE">
        <w:t>) Số lượng ý kiến người dân.</w:t>
      </w:r>
    </w:p>
    <w:p w14:paraId="0FE573B7" w14:textId="77777777" w:rsidR="00CB37E7" w:rsidRPr="007D2064" w:rsidRDefault="00CB37E7" w:rsidP="00CB37E7">
      <w:pPr>
        <w:spacing w:before="120" w:after="120"/>
        <w:ind w:right="49" w:firstLine="709"/>
        <w:jc w:val="both"/>
        <w:rPr>
          <w:b/>
          <w:bCs/>
          <w:sz w:val="28"/>
          <w:szCs w:val="28"/>
        </w:rPr>
        <w:sectPr w:rsidR="00CB37E7" w:rsidRPr="007D2064" w:rsidSect="00910E66">
          <w:headerReference w:type="default" r:id="rId10"/>
          <w:headerReference w:type="first" r:id="rId11"/>
          <w:pgSz w:w="11900" w:h="16840" w:code="9"/>
          <w:pgMar w:top="1134" w:right="1134" w:bottom="567" w:left="1701" w:header="0" w:footer="0" w:gutter="0"/>
          <w:cols w:space="720"/>
          <w:noEndnote/>
          <w:titlePg/>
          <w:docGrid w:linePitch="360"/>
        </w:sectPr>
      </w:pPr>
    </w:p>
    <w:p w14:paraId="7094FF15" w14:textId="77777777" w:rsidR="00CB37E7" w:rsidRPr="007D2064" w:rsidRDefault="00CB37E7" w:rsidP="0060430B">
      <w:pPr>
        <w:spacing w:before="120" w:after="120"/>
        <w:ind w:right="49" w:firstLine="709"/>
        <w:jc w:val="right"/>
        <w:rPr>
          <w:sz w:val="28"/>
          <w:szCs w:val="28"/>
        </w:rPr>
      </w:pPr>
      <w:r w:rsidRPr="007D2064">
        <w:rPr>
          <w:b/>
          <w:bCs/>
          <w:sz w:val="28"/>
          <w:szCs w:val="28"/>
        </w:rPr>
        <w:lastRenderedPageBreak/>
        <w:t>Mẫu số 07</w:t>
      </w:r>
    </w:p>
    <w:tbl>
      <w:tblPr>
        <w:tblW w:w="10349" w:type="dxa"/>
        <w:jc w:val="center"/>
        <w:tblLook w:val="04A0" w:firstRow="1" w:lastRow="0" w:firstColumn="1" w:lastColumn="0" w:noHBand="0" w:noVBand="1"/>
      </w:tblPr>
      <w:tblGrid>
        <w:gridCol w:w="4537"/>
        <w:gridCol w:w="5812"/>
      </w:tblGrid>
      <w:tr w:rsidR="00CB37E7" w:rsidRPr="007D2064" w14:paraId="6C7F4933" w14:textId="77777777" w:rsidTr="00CD75A6">
        <w:trPr>
          <w:jc w:val="center"/>
        </w:trPr>
        <w:tc>
          <w:tcPr>
            <w:tcW w:w="4537" w:type="dxa"/>
          </w:tcPr>
          <w:p w14:paraId="1F0AAD09" w14:textId="77777777" w:rsidR="00CB37E7" w:rsidRPr="002E1487" w:rsidRDefault="00CB37E7" w:rsidP="00CD75A6">
            <w:pPr>
              <w:ind w:right="49"/>
              <w:jc w:val="center"/>
              <w:rPr>
                <w:b/>
                <w:sz w:val="26"/>
                <w:szCs w:val="26"/>
              </w:rPr>
            </w:pPr>
            <w:r w:rsidRPr="002E1487">
              <w:rPr>
                <w:b/>
                <w:sz w:val="26"/>
                <w:szCs w:val="26"/>
              </w:rPr>
              <w:t>ỦY BAN NHÂN DÂN</w:t>
            </w:r>
          </w:p>
          <w:p w14:paraId="779CF507" w14:textId="6D726411" w:rsidR="00CB37E7" w:rsidRPr="007D2064" w:rsidRDefault="00CB37E7" w:rsidP="00CD75A6">
            <w:pPr>
              <w:ind w:right="-108"/>
              <w:jc w:val="center"/>
              <w:rPr>
                <w:b/>
                <w:sz w:val="28"/>
                <w:szCs w:val="28"/>
                <w:lang w:val="en-SG"/>
              </w:rPr>
            </w:pPr>
            <w:r>
              <w:rPr>
                <w:b/>
                <w:bCs/>
                <w:noProof/>
                <w:sz w:val="26"/>
                <w:szCs w:val="26"/>
              </w:rPr>
              <mc:AlternateContent>
                <mc:Choice Requires="wps">
                  <w:drawing>
                    <wp:anchor distT="0" distB="0" distL="114300" distR="114300" simplePos="0" relativeHeight="251673600" behindDoc="0" locked="0" layoutInCell="1" allowOverlap="1" wp14:anchorId="485CD5DE" wp14:editId="2C858ABA">
                      <wp:simplePos x="0" y="0"/>
                      <wp:positionH relativeFrom="column">
                        <wp:posOffset>862965</wp:posOffset>
                      </wp:positionH>
                      <wp:positionV relativeFrom="paragraph">
                        <wp:posOffset>210820</wp:posOffset>
                      </wp:positionV>
                      <wp:extent cx="1090295" cy="0"/>
                      <wp:effectExtent l="13335" t="10795" r="1079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560CF" id="Straight Arrow Connector 16" o:spid="_x0000_s1026" type="#_x0000_t32" style="position:absolute;margin-left:67.95pt;margin-top:16.6pt;width:85.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"/>
                  </w:pict>
                </mc:Fallback>
              </mc:AlternateContent>
            </w:r>
            <w:r>
              <w:rPr>
                <w:b/>
                <w:bCs/>
                <w:sz w:val="26"/>
                <w:szCs w:val="26"/>
                <w:lang w:val="en-SG"/>
              </w:rPr>
              <w:t xml:space="preserve"> XÃ/</w:t>
            </w:r>
            <w:r w:rsidR="00860B51">
              <w:rPr>
                <w:b/>
                <w:bCs/>
                <w:sz w:val="26"/>
                <w:szCs w:val="26"/>
                <w:lang w:val="en-SG"/>
              </w:rPr>
              <w:t>PHƯỜNG</w:t>
            </w:r>
            <w:r w:rsidRPr="007D2064">
              <w:rPr>
                <w:b/>
                <w:sz w:val="28"/>
                <w:szCs w:val="28"/>
                <w:lang w:val="vi-VN"/>
              </w:rPr>
              <w:t>...(4)</w:t>
            </w:r>
            <w:r w:rsidRPr="007D2064">
              <w:rPr>
                <w:b/>
                <w:sz w:val="28"/>
                <w:szCs w:val="28"/>
                <w:lang w:val="en-SG"/>
              </w:rPr>
              <w:t>…</w:t>
            </w:r>
          </w:p>
          <w:p w14:paraId="5B7107AD" w14:textId="77777777" w:rsidR="00CB37E7" w:rsidRDefault="00CB37E7" w:rsidP="00CD75A6">
            <w:pPr>
              <w:ind w:right="49"/>
              <w:jc w:val="center"/>
              <w:rPr>
                <w:sz w:val="28"/>
                <w:szCs w:val="28"/>
              </w:rPr>
            </w:pPr>
          </w:p>
          <w:p w14:paraId="1A4054B0" w14:textId="77777777" w:rsidR="00CB37E7" w:rsidRPr="007D2064" w:rsidRDefault="00CB37E7" w:rsidP="00CD75A6">
            <w:pPr>
              <w:ind w:right="49"/>
              <w:jc w:val="center"/>
              <w:rPr>
                <w:sz w:val="28"/>
                <w:szCs w:val="28"/>
              </w:rPr>
            </w:pPr>
            <w:r w:rsidRPr="007D2064">
              <w:rPr>
                <w:sz w:val="28"/>
                <w:szCs w:val="28"/>
              </w:rPr>
              <w:t>Số:</w:t>
            </w:r>
            <w:r w:rsidRPr="007D2064">
              <w:rPr>
                <w:sz w:val="28"/>
                <w:szCs w:val="28"/>
              </w:rPr>
              <w:tab/>
            </w:r>
            <w:r>
              <w:rPr>
                <w:sz w:val="28"/>
                <w:szCs w:val="28"/>
              </w:rPr>
              <w:t xml:space="preserve">      </w:t>
            </w:r>
            <w:r w:rsidRPr="007D2064">
              <w:rPr>
                <w:sz w:val="28"/>
                <w:szCs w:val="28"/>
              </w:rPr>
              <w:t>/TTr-UBND</w:t>
            </w:r>
          </w:p>
        </w:tc>
        <w:tc>
          <w:tcPr>
            <w:tcW w:w="5812" w:type="dxa"/>
          </w:tcPr>
          <w:p w14:paraId="30FD9970" w14:textId="77777777" w:rsidR="00CB37E7" w:rsidRPr="008C2B8F" w:rsidRDefault="00CB37E7" w:rsidP="00CD75A6">
            <w:pPr>
              <w:ind w:right="49"/>
              <w:jc w:val="center"/>
              <w:rPr>
                <w:sz w:val="26"/>
                <w:szCs w:val="26"/>
              </w:rPr>
            </w:pPr>
            <w:r w:rsidRPr="008C2B8F">
              <w:rPr>
                <w:b/>
                <w:bCs/>
                <w:sz w:val="26"/>
                <w:szCs w:val="26"/>
              </w:rPr>
              <w:t>CỘNG HÒA XÃ HỘI CHỦ NGHĨA VIỆT NAM</w:t>
            </w:r>
          </w:p>
          <w:p w14:paraId="0BF42BB1" w14:textId="77777777" w:rsidR="00CB37E7" w:rsidRPr="007D2064" w:rsidRDefault="00CB37E7" w:rsidP="00CD75A6">
            <w:pPr>
              <w:ind w:right="49"/>
              <w:jc w:val="center"/>
              <w:rPr>
                <w:b/>
                <w:bCs/>
                <w:sz w:val="28"/>
                <w:szCs w:val="28"/>
              </w:rPr>
            </w:pPr>
            <w:r>
              <w:rPr>
                <w:b/>
                <w:bCs/>
                <w:noProof/>
                <w:sz w:val="28"/>
                <w:szCs w:val="28"/>
              </w:rPr>
              <mc:AlternateContent>
                <mc:Choice Requires="wps">
                  <w:drawing>
                    <wp:anchor distT="0" distB="0" distL="114300" distR="114300" simplePos="0" relativeHeight="251674624" behindDoc="0" locked="0" layoutInCell="1" allowOverlap="1" wp14:anchorId="1A27DCB0" wp14:editId="0649FA9F">
                      <wp:simplePos x="0" y="0"/>
                      <wp:positionH relativeFrom="column">
                        <wp:posOffset>695960</wp:posOffset>
                      </wp:positionH>
                      <wp:positionV relativeFrom="paragraph">
                        <wp:posOffset>249555</wp:posOffset>
                      </wp:positionV>
                      <wp:extent cx="2194560" cy="0"/>
                      <wp:effectExtent l="12700" t="11430" r="12065"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2CCB3" id="Straight Arrow Connector 15" o:spid="_x0000_s1026" type="#_x0000_t32" style="position:absolute;margin-left:54.8pt;margin-top:19.65pt;width:172.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bB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"/>
                  </w:pict>
                </mc:Fallback>
              </mc:AlternateContent>
            </w:r>
            <w:r w:rsidRPr="007D2064">
              <w:rPr>
                <w:b/>
                <w:bCs/>
                <w:sz w:val="28"/>
                <w:szCs w:val="28"/>
              </w:rPr>
              <w:t>Độc lập - Tự do - Hạnh phúc</w:t>
            </w:r>
          </w:p>
          <w:p w14:paraId="313CDC26" w14:textId="77777777" w:rsidR="00CB37E7" w:rsidRDefault="00CB37E7" w:rsidP="00CD75A6">
            <w:pPr>
              <w:ind w:right="49"/>
              <w:jc w:val="center"/>
              <w:rPr>
                <w:i/>
                <w:iCs/>
                <w:sz w:val="28"/>
                <w:szCs w:val="28"/>
              </w:rPr>
            </w:pPr>
          </w:p>
          <w:p w14:paraId="06D67626" w14:textId="77777777" w:rsidR="00CB37E7" w:rsidRPr="007D2064" w:rsidRDefault="00CB37E7" w:rsidP="00CD75A6">
            <w:pPr>
              <w:ind w:right="49"/>
              <w:jc w:val="center"/>
              <w:rPr>
                <w:sz w:val="28"/>
                <w:szCs w:val="28"/>
              </w:rPr>
            </w:pPr>
            <w:r w:rsidRPr="007D2064">
              <w:rPr>
                <w:i/>
                <w:iCs/>
                <w:sz w:val="28"/>
                <w:szCs w:val="28"/>
              </w:rPr>
              <w:t>…..(1)...., ngày .... tháng .... năm…….</w:t>
            </w:r>
          </w:p>
        </w:tc>
      </w:tr>
    </w:tbl>
    <w:p w14:paraId="6A28089C" w14:textId="77777777" w:rsidR="00CB37E7" w:rsidRDefault="00CB37E7" w:rsidP="00CB37E7">
      <w:pPr>
        <w:ind w:right="51"/>
        <w:jc w:val="center"/>
        <w:rPr>
          <w:b/>
          <w:bCs/>
          <w:sz w:val="28"/>
          <w:szCs w:val="28"/>
        </w:rPr>
      </w:pPr>
    </w:p>
    <w:p w14:paraId="1CDF35D8" w14:textId="77777777" w:rsidR="00CB37E7" w:rsidRPr="007D2064" w:rsidRDefault="00CB37E7" w:rsidP="00CB37E7">
      <w:pPr>
        <w:ind w:right="51"/>
        <w:jc w:val="center"/>
        <w:rPr>
          <w:sz w:val="28"/>
          <w:szCs w:val="28"/>
        </w:rPr>
      </w:pPr>
      <w:r w:rsidRPr="007D2064">
        <w:rPr>
          <w:b/>
          <w:bCs/>
          <w:sz w:val="28"/>
          <w:szCs w:val="28"/>
        </w:rPr>
        <w:t>TỜ TRÌNH</w:t>
      </w:r>
    </w:p>
    <w:p w14:paraId="3A216BE5" w14:textId="77777777" w:rsidR="00CB37E7" w:rsidRDefault="00CB37E7" w:rsidP="00CB37E7">
      <w:pPr>
        <w:ind w:right="51"/>
        <w:jc w:val="center"/>
        <w:rPr>
          <w:b/>
          <w:bCs/>
          <w:sz w:val="28"/>
          <w:szCs w:val="28"/>
        </w:rPr>
      </w:pPr>
      <w:bookmarkStart w:id="68" w:name="bookmark192"/>
      <w:bookmarkStart w:id="69" w:name="bookmark193"/>
      <w:bookmarkStart w:id="70" w:name="bookmark194"/>
      <w:r w:rsidRPr="007D2064">
        <w:rPr>
          <w:b/>
          <w:bCs/>
          <w:sz w:val="28"/>
          <w:szCs w:val="28"/>
          <w:lang w:val="en-SG"/>
        </w:rPr>
        <w:t>V</w:t>
      </w:r>
      <w:r w:rsidRPr="007D2064">
        <w:rPr>
          <w:b/>
          <w:bCs/>
          <w:sz w:val="28"/>
          <w:szCs w:val="28"/>
        </w:rPr>
        <w:t>ề việc đề nghị xét tặng danh hiệu</w:t>
      </w:r>
    </w:p>
    <w:p w14:paraId="2F351486" w14:textId="5875C9E6" w:rsidR="00CB37E7" w:rsidRPr="00064B4C" w:rsidRDefault="00CB37E7" w:rsidP="00CB37E7">
      <w:pPr>
        <w:ind w:right="51"/>
        <w:jc w:val="center"/>
        <w:rPr>
          <w:b/>
          <w:bCs/>
          <w:sz w:val="28"/>
          <w:szCs w:val="28"/>
        </w:rPr>
      </w:pPr>
      <w:r w:rsidRPr="007D2064">
        <w:rPr>
          <w:b/>
          <w:bCs/>
          <w:sz w:val="28"/>
          <w:szCs w:val="28"/>
        </w:rPr>
        <w:t xml:space="preserve">“Xã, phường tiêu biểu” năm </w:t>
      </w:r>
      <w:r w:rsidRPr="007D2064">
        <w:rPr>
          <w:sz w:val="28"/>
          <w:szCs w:val="28"/>
        </w:rPr>
        <w:t>....(2)....</w:t>
      </w:r>
      <w:bookmarkEnd w:id="68"/>
      <w:bookmarkEnd w:id="69"/>
      <w:bookmarkEnd w:id="70"/>
    </w:p>
    <w:p w14:paraId="22611479" w14:textId="77777777" w:rsidR="00CB37E7" w:rsidRPr="007D2064" w:rsidRDefault="00CB37E7" w:rsidP="00CB37E7">
      <w:pPr>
        <w:spacing w:before="120" w:after="120"/>
        <w:ind w:right="49"/>
        <w:jc w:val="both"/>
        <w:rPr>
          <w:b/>
          <w:bCs/>
          <w:sz w:val="28"/>
          <w:szCs w:val="28"/>
        </w:rPr>
      </w:pPr>
      <w:r>
        <w:rPr>
          <w:b/>
          <w:bCs/>
          <w:noProof/>
          <w:sz w:val="28"/>
          <w:szCs w:val="28"/>
        </w:rPr>
        <mc:AlternateContent>
          <mc:Choice Requires="wps">
            <w:drawing>
              <wp:anchor distT="0" distB="0" distL="114300" distR="114300" simplePos="0" relativeHeight="251675648" behindDoc="0" locked="0" layoutInCell="1" allowOverlap="1" wp14:anchorId="5F205F74" wp14:editId="77FAE018">
                <wp:simplePos x="0" y="0"/>
                <wp:positionH relativeFrom="column">
                  <wp:posOffset>2317750</wp:posOffset>
                </wp:positionH>
                <wp:positionV relativeFrom="paragraph">
                  <wp:posOffset>31750</wp:posOffset>
                </wp:positionV>
                <wp:extent cx="1119505" cy="0"/>
                <wp:effectExtent l="6985" t="5715" r="698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17B9D" id="Straight Arrow Connector 14" o:spid="_x0000_s1026" type="#_x0000_t32" style="position:absolute;margin-left:182.5pt;margin-top:2.5pt;width:88.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wJgIAAEw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"/>
            </w:pict>
          </mc:Fallback>
        </mc:AlternateContent>
      </w:r>
    </w:p>
    <w:p w14:paraId="015B3DDA" w14:textId="39EFE249" w:rsidR="00CB37E7" w:rsidRPr="007D2064" w:rsidRDefault="00CB37E7" w:rsidP="00CB37E7">
      <w:pPr>
        <w:spacing w:before="120" w:after="120"/>
        <w:ind w:right="49"/>
        <w:jc w:val="center"/>
        <w:rPr>
          <w:sz w:val="28"/>
          <w:szCs w:val="28"/>
        </w:rPr>
      </w:pPr>
      <w:r>
        <w:rPr>
          <w:sz w:val="28"/>
          <w:szCs w:val="28"/>
        </w:rPr>
        <w:t xml:space="preserve">Kính gửi: Ủy ban nhân dân tỉnh </w:t>
      </w:r>
      <w:r w:rsidR="00316D64">
        <w:rPr>
          <w:sz w:val="28"/>
          <w:szCs w:val="28"/>
        </w:rPr>
        <w:t>Lào Cai</w:t>
      </w:r>
    </w:p>
    <w:p w14:paraId="24608A25" w14:textId="77777777" w:rsidR="00CB37E7" w:rsidRPr="007D2064" w:rsidRDefault="00CB37E7" w:rsidP="00CB37E7">
      <w:pPr>
        <w:spacing w:before="120" w:after="120"/>
        <w:ind w:right="49" w:firstLine="709"/>
        <w:jc w:val="both"/>
        <w:rPr>
          <w:sz w:val="28"/>
          <w:szCs w:val="28"/>
        </w:rPr>
      </w:pPr>
      <w:r w:rsidRPr="007D2064">
        <w:rPr>
          <w:sz w:val="28"/>
          <w:szCs w:val="28"/>
        </w:rPr>
        <w:t>Căn cứ Luật Thi đua, khen thưởng ngày 15 tháng 6 năm 2022;</w:t>
      </w:r>
    </w:p>
    <w:p w14:paraId="26A07EE4"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1F38215C" w14:textId="77777777" w:rsidR="00FA7509" w:rsidRPr="005C5DB4" w:rsidRDefault="00FA7509" w:rsidP="00FA7509">
      <w:pPr>
        <w:spacing w:before="120" w:after="120"/>
        <w:ind w:right="49" w:firstLine="709"/>
        <w:jc w:val="both"/>
        <w:rPr>
          <w:sz w:val="28"/>
          <w:szCs w:val="28"/>
        </w:rPr>
      </w:pPr>
      <w:r w:rsidRPr="00D936B3">
        <w:rPr>
          <w:sz w:val="28"/>
          <w:szCs w:val="28"/>
        </w:rPr>
        <w:t xml:space="preserve">Căn cứ Quyết định số </w:t>
      </w:r>
      <w:r>
        <w:rPr>
          <w:sz w:val="28"/>
          <w:szCs w:val="28"/>
        </w:rPr>
        <w:t xml:space="preserve">  /2026</w:t>
      </w:r>
      <w:r w:rsidRPr="00D936B3">
        <w:rPr>
          <w:sz w:val="28"/>
          <w:szCs w:val="28"/>
        </w:rPr>
        <w:t xml:space="preserve">/QĐ-UBND ngày </w:t>
      </w:r>
      <w:r>
        <w:rPr>
          <w:sz w:val="28"/>
          <w:szCs w:val="28"/>
        </w:rPr>
        <w:t xml:space="preserve">   tháng  năm </w:t>
      </w:r>
      <w:r w:rsidRPr="00D936B3">
        <w:rPr>
          <w:sz w:val="28"/>
          <w:szCs w:val="28"/>
        </w:rPr>
        <w:t>202</w:t>
      </w:r>
      <w:r>
        <w:rPr>
          <w:sz w:val="28"/>
          <w:szCs w:val="28"/>
        </w:rPr>
        <w:t>6</w:t>
      </w:r>
      <w:r w:rsidRPr="00D936B3">
        <w:rPr>
          <w:sz w:val="28"/>
          <w:szCs w:val="28"/>
        </w:rPr>
        <w:t xml:space="preserve"> 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Pr="005C5DB4">
        <w:rPr>
          <w:sz w:val="28"/>
          <w:szCs w:val="28"/>
        </w:rPr>
        <w:t>;</w:t>
      </w:r>
    </w:p>
    <w:p w14:paraId="4761D4CD" w14:textId="2910B39B" w:rsidR="00CB37E7" w:rsidRPr="007D2064" w:rsidRDefault="000F046A" w:rsidP="00CB37E7">
      <w:pPr>
        <w:ind w:right="51" w:firstLine="709"/>
        <w:jc w:val="both"/>
        <w:rPr>
          <w:sz w:val="28"/>
          <w:szCs w:val="28"/>
        </w:rPr>
      </w:pPr>
      <w:r>
        <w:rPr>
          <w:sz w:val="28"/>
          <w:szCs w:val="28"/>
        </w:rPr>
        <w:t>Căn cứ báo cáo</w:t>
      </w:r>
      <w:r w:rsidR="00CB37E7" w:rsidRPr="007D2064">
        <w:rPr>
          <w:sz w:val="28"/>
          <w:szCs w:val="28"/>
        </w:rPr>
        <w:t xml:space="preserve"> thành t</w:t>
      </w:r>
      <w:r w:rsidR="00CB37E7">
        <w:rPr>
          <w:sz w:val="28"/>
          <w:szCs w:val="28"/>
        </w:rPr>
        <w:t>ích của xã/phường …</w:t>
      </w:r>
      <w:r w:rsidR="00CB37E7" w:rsidRPr="007D2064">
        <w:rPr>
          <w:sz w:val="28"/>
          <w:szCs w:val="28"/>
        </w:rPr>
        <w:t>(3)</w:t>
      </w:r>
      <w:r w:rsidR="00CB37E7">
        <w:rPr>
          <w:sz w:val="28"/>
          <w:szCs w:val="28"/>
        </w:rPr>
        <w:t>…</w:t>
      </w:r>
      <w:r w:rsidR="00CB37E7" w:rsidRPr="007D2064">
        <w:rPr>
          <w:sz w:val="28"/>
          <w:szCs w:val="28"/>
        </w:rPr>
        <w:t xml:space="preserve">... </w:t>
      </w:r>
      <w:r>
        <w:rPr>
          <w:sz w:val="28"/>
          <w:szCs w:val="28"/>
        </w:rPr>
        <w:t>đạt các quy định về tiêu chuẩn và đảm bảo về hồ sơ;</w:t>
      </w:r>
    </w:p>
    <w:p w14:paraId="0F2D87A1" w14:textId="6E4ADF1E" w:rsidR="00CB37E7" w:rsidRPr="007D2064" w:rsidRDefault="00CB37E7" w:rsidP="00CB37E7">
      <w:pPr>
        <w:ind w:right="51" w:firstLine="709"/>
        <w:jc w:val="both"/>
        <w:rPr>
          <w:sz w:val="28"/>
          <w:szCs w:val="28"/>
        </w:rPr>
      </w:pPr>
      <w:r w:rsidRPr="007D2064">
        <w:rPr>
          <w:sz w:val="28"/>
          <w:szCs w:val="28"/>
        </w:rPr>
        <w:t>Kính đề nghị Chủ tịch</w:t>
      </w:r>
      <w:r>
        <w:rPr>
          <w:sz w:val="28"/>
          <w:szCs w:val="28"/>
        </w:rPr>
        <w:t xml:space="preserve"> Ủy ban nhân dân tỉnh </w:t>
      </w:r>
      <w:r w:rsidR="00316D64">
        <w:rPr>
          <w:sz w:val="28"/>
          <w:szCs w:val="28"/>
        </w:rPr>
        <w:t>Lào Cai</w:t>
      </w:r>
      <w:r>
        <w:rPr>
          <w:sz w:val="28"/>
          <w:szCs w:val="28"/>
        </w:rPr>
        <w:t xml:space="preserve"> </w:t>
      </w:r>
      <w:r w:rsidRPr="007D2064">
        <w:rPr>
          <w:sz w:val="28"/>
          <w:szCs w:val="28"/>
        </w:rPr>
        <w:t xml:space="preserve">xét tặng danh hiệu “Xã, phường tiêu biểu” năm ... (2) cho </w:t>
      </w:r>
      <w:r w:rsidR="000F046A">
        <w:rPr>
          <w:sz w:val="28"/>
          <w:szCs w:val="28"/>
        </w:rPr>
        <w:t>xã/phường….năm ….</w:t>
      </w:r>
      <w:r w:rsidRPr="007D2064">
        <w:rPr>
          <w:sz w:val="28"/>
          <w:szCs w:val="28"/>
        </w:rPr>
        <w:t>:</w:t>
      </w:r>
    </w:p>
    <w:p w14:paraId="240E1673" w14:textId="6D41BA1E" w:rsidR="00CB37E7" w:rsidRPr="00656A81" w:rsidRDefault="00CB37E7" w:rsidP="000F046A">
      <w:pPr>
        <w:spacing w:before="120" w:after="120"/>
        <w:ind w:right="49" w:firstLine="709"/>
        <w:jc w:val="center"/>
        <w:rPr>
          <w:i/>
          <w:iCs/>
          <w:sz w:val="28"/>
          <w:szCs w:val="28"/>
        </w:rPr>
      </w:pPr>
      <w:r w:rsidRPr="007D2064">
        <w:rPr>
          <w:i/>
          <w:iCs/>
          <w:sz w:val="28"/>
          <w:szCs w:val="28"/>
        </w:rPr>
        <w:t>(Kèm theo Tờ trình: b</w:t>
      </w:r>
      <w:r w:rsidRPr="007D2064">
        <w:rPr>
          <w:i/>
          <w:iCs/>
          <w:sz w:val="28"/>
          <w:szCs w:val="28"/>
          <w:lang w:val="en-SG"/>
        </w:rPr>
        <w:t>á</w:t>
      </w:r>
      <w:r w:rsidRPr="007D2064">
        <w:rPr>
          <w:i/>
          <w:iCs/>
          <w:sz w:val="28"/>
          <w:szCs w:val="28"/>
        </w:rPr>
        <w:t>o c</w:t>
      </w:r>
      <w:r w:rsidRPr="007D2064">
        <w:rPr>
          <w:i/>
          <w:iCs/>
          <w:sz w:val="28"/>
          <w:szCs w:val="28"/>
          <w:lang w:val="en-SG"/>
        </w:rPr>
        <w:t>á</w:t>
      </w:r>
      <w:r w:rsidRPr="007D2064">
        <w:rPr>
          <w:i/>
          <w:iCs/>
          <w:sz w:val="28"/>
          <w:szCs w:val="28"/>
        </w:rPr>
        <w:t>o thành tích</w:t>
      </w:r>
      <w:r w:rsidR="000F046A">
        <w:rPr>
          <w:i/>
          <w:iCs/>
          <w:sz w:val="28"/>
          <w:szCs w:val="28"/>
        </w:rPr>
        <w:t xml:space="preserve"> của đơn vị đề nghị xét tặng danh hiệu</w:t>
      </w:r>
      <w:r w:rsidRPr="007D2064">
        <w:rPr>
          <w:i/>
          <w:iCs/>
          <w:sz w:val="28"/>
          <w:szCs w:val="28"/>
        </w:rPr>
        <w:t>).</w:t>
      </w:r>
    </w:p>
    <w:tbl>
      <w:tblPr>
        <w:tblW w:w="9945" w:type="dxa"/>
        <w:tblLook w:val="04A0" w:firstRow="1" w:lastRow="0" w:firstColumn="1" w:lastColumn="0" w:noHBand="0" w:noVBand="1"/>
      </w:tblPr>
      <w:tblGrid>
        <w:gridCol w:w="3085"/>
        <w:gridCol w:w="6860"/>
      </w:tblGrid>
      <w:tr w:rsidR="00CB37E7" w:rsidRPr="007D2064" w14:paraId="69D09976" w14:textId="77777777" w:rsidTr="00CD75A6">
        <w:tc>
          <w:tcPr>
            <w:tcW w:w="3085" w:type="dxa"/>
          </w:tcPr>
          <w:p w14:paraId="4B800CA6" w14:textId="77777777" w:rsidR="00CB37E7" w:rsidRPr="00656A81" w:rsidRDefault="00CB37E7" w:rsidP="00CD75A6">
            <w:pPr>
              <w:ind w:right="51"/>
              <w:jc w:val="both"/>
              <w:rPr>
                <w:b/>
                <w:i/>
                <w:iCs/>
                <w:lang w:val="vi-VN"/>
              </w:rPr>
            </w:pPr>
            <w:r w:rsidRPr="00656A81">
              <w:rPr>
                <w:b/>
                <w:i/>
                <w:iCs/>
                <w:lang w:val="vi-VN"/>
              </w:rPr>
              <w:t>N</w:t>
            </w:r>
            <w:r w:rsidRPr="00656A81">
              <w:rPr>
                <w:b/>
                <w:i/>
                <w:iCs/>
              </w:rPr>
              <w:t>ơ</w:t>
            </w:r>
            <w:r w:rsidRPr="00656A81">
              <w:rPr>
                <w:b/>
                <w:i/>
                <w:iCs/>
                <w:lang w:val="vi-VN"/>
              </w:rPr>
              <w:t>i nhận:</w:t>
            </w:r>
          </w:p>
          <w:p w14:paraId="0A72121A" w14:textId="4988E968" w:rsidR="00CB37E7" w:rsidRDefault="00CB37E7" w:rsidP="00CD75A6">
            <w:pPr>
              <w:ind w:right="51"/>
              <w:jc w:val="both"/>
              <w:rPr>
                <w:sz w:val="22"/>
                <w:szCs w:val="22"/>
              </w:rPr>
            </w:pPr>
            <w:r w:rsidRPr="00656A81">
              <w:rPr>
                <w:sz w:val="22"/>
                <w:szCs w:val="22"/>
              </w:rPr>
              <w:t xml:space="preserve">- </w:t>
            </w:r>
            <w:r w:rsidR="000F046A">
              <w:rPr>
                <w:sz w:val="22"/>
                <w:szCs w:val="22"/>
              </w:rPr>
              <w:t>Như trên</w:t>
            </w:r>
            <w:r w:rsidRPr="00656A81">
              <w:rPr>
                <w:sz w:val="22"/>
                <w:szCs w:val="22"/>
              </w:rPr>
              <w:t>;</w:t>
            </w:r>
          </w:p>
          <w:p w14:paraId="53ADB27C" w14:textId="06CF586F" w:rsidR="000F046A" w:rsidRPr="00656A81" w:rsidRDefault="000F046A" w:rsidP="00CD75A6">
            <w:pPr>
              <w:ind w:right="51"/>
              <w:jc w:val="both"/>
            </w:pPr>
            <w:r>
              <w:t>- Các Sở:  VHTTDL; Nội vụ</w:t>
            </w:r>
          </w:p>
          <w:p w14:paraId="552D2219" w14:textId="220A06EC" w:rsidR="00CB37E7" w:rsidRPr="00656A81" w:rsidRDefault="00CB37E7" w:rsidP="00CD75A6">
            <w:pPr>
              <w:ind w:right="51"/>
              <w:jc w:val="both"/>
            </w:pPr>
            <w:r w:rsidRPr="00656A81">
              <w:rPr>
                <w:sz w:val="22"/>
                <w:szCs w:val="22"/>
              </w:rPr>
              <w:t>-  ...;</w:t>
            </w:r>
          </w:p>
          <w:p w14:paraId="3F81EAD4" w14:textId="77777777" w:rsidR="00CB37E7" w:rsidRPr="002425E0" w:rsidRDefault="00CB37E7" w:rsidP="00CD75A6">
            <w:pPr>
              <w:ind w:right="51"/>
              <w:jc w:val="both"/>
              <w:rPr>
                <w:lang w:val="en-SG"/>
              </w:rPr>
            </w:pPr>
            <w:r w:rsidRPr="00656A81">
              <w:rPr>
                <w:sz w:val="22"/>
                <w:szCs w:val="22"/>
              </w:rPr>
              <w:t>-</w:t>
            </w:r>
            <w:r w:rsidRPr="00656A81">
              <w:rPr>
                <w:sz w:val="22"/>
                <w:szCs w:val="22"/>
                <w:lang w:val="en-SG"/>
              </w:rPr>
              <w:t xml:space="preserve"> </w:t>
            </w:r>
            <w:r w:rsidRPr="00656A81">
              <w:rPr>
                <w:sz w:val="22"/>
                <w:szCs w:val="22"/>
              </w:rPr>
              <w:t>Lưu: VT,</w:t>
            </w:r>
            <w:r w:rsidRPr="00656A81">
              <w:rPr>
                <w:sz w:val="22"/>
                <w:szCs w:val="22"/>
                <w:lang w:val="en-SG"/>
              </w:rPr>
              <w:t>…(.).</w:t>
            </w:r>
          </w:p>
        </w:tc>
        <w:tc>
          <w:tcPr>
            <w:tcW w:w="6860" w:type="dxa"/>
          </w:tcPr>
          <w:p w14:paraId="761AA75F" w14:textId="3E5C9EA4" w:rsidR="00CB37E7" w:rsidRDefault="00CB37E7" w:rsidP="00CD75A6">
            <w:pPr>
              <w:ind w:right="51"/>
              <w:jc w:val="center"/>
              <w:rPr>
                <w:b/>
                <w:bCs/>
                <w:sz w:val="28"/>
                <w:szCs w:val="28"/>
                <w:lang w:val="en-SG"/>
              </w:rPr>
            </w:pPr>
            <w:r w:rsidRPr="007D2064">
              <w:rPr>
                <w:b/>
                <w:bCs/>
                <w:sz w:val="28"/>
                <w:szCs w:val="28"/>
              </w:rPr>
              <w:t>TM. ỦY BAN NHÂN DÂN</w:t>
            </w:r>
            <w:r>
              <w:rPr>
                <w:b/>
                <w:bCs/>
                <w:sz w:val="28"/>
                <w:szCs w:val="28"/>
              </w:rPr>
              <w:t xml:space="preserve"> </w:t>
            </w:r>
            <w:r w:rsidR="000F046A">
              <w:rPr>
                <w:b/>
                <w:bCs/>
                <w:sz w:val="28"/>
                <w:szCs w:val="28"/>
              </w:rPr>
              <w:t>XÃ/PHƯỜNG</w:t>
            </w:r>
          </w:p>
          <w:p w14:paraId="7793D7FA" w14:textId="77777777" w:rsidR="00CB37E7" w:rsidRPr="00656A81" w:rsidRDefault="00CB37E7" w:rsidP="00CD75A6">
            <w:pPr>
              <w:ind w:right="51"/>
              <w:jc w:val="center"/>
              <w:rPr>
                <w:b/>
                <w:bCs/>
                <w:sz w:val="28"/>
                <w:szCs w:val="28"/>
                <w:lang w:val="en-SG"/>
              </w:rPr>
            </w:pPr>
            <w:r w:rsidRPr="007D2064">
              <w:rPr>
                <w:b/>
                <w:bCs/>
                <w:sz w:val="28"/>
                <w:szCs w:val="28"/>
              </w:rPr>
              <w:t>CHỦ TỊCH</w:t>
            </w:r>
          </w:p>
          <w:p w14:paraId="7DD18462" w14:textId="77777777" w:rsidR="00CB37E7" w:rsidRPr="002425E0" w:rsidRDefault="00CB37E7" w:rsidP="00CD75A6">
            <w:pPr>
              <w:ind w:right="51"/>
              <w:jc w:val="center"/>
              <w:rPr>
                <w:sz w:val="28"/>
                <w:szCs w:val="28"/>
              </w:rPr>
            </w:pPr>
            <w:r w:rsidRPr="007D2064">
              <w:rPr>
                <w:i/>
                <w:iCs/>
                <w:sz w:val="28"/>
                <w:szCs w:val="28"/>
              </w:rPr>
              <w:t>(Ký, ghi rõ họ tên, đóng dấu)</w:t>
            </w:r>
          </w:p>
        </w:tc>
      </w:tr>
    </w:tbl>
    <w:p w14:paraId="029C396F" w14:textId="77777777" w:rsidR="00CB37E7" w:rsidRDefault="00CB37E7" w:rsidP="00CB37E7">
      <w:pPr>
        <w:ind w:right="51" w:firstLine="709"/>
        <w:jc w:val="both"/>
        <w:rPr>
          <w:b/>
          <w:i/>
          <w:iCs/>
        </w:rPr>
      </w:pPr>
    </w:p>
    <w:p w14:paraId="3E540A93" w14:textId="77777777" w:rsidR="00CB37E7" w:rsidRPr="00E32A87" w:rsidRDefault="00CB37E7" w:rsidP="00CB37E7">
      <w:pPr>
        <w:ind w:right="51" w:firstLine="709"/>
        <w:jc w:val="both"/>
        <w:rPr>
          <w:b/>
        </w:rPr>
      </w:pPr>
      <w:r w:rsidRPr="00E32A87">
        <w:rPr>
          <w:b/>
          <w:i/>
          <w:iCs/>
        </w:rPr>
        <w:t>Ghi chú:</w:t>
      </w:r>
    </w:p>
    <w:p w14:paraId="39268C89" w14:textId="77777777" w:rsidR="00CB37E7" w:rsidRPr="00E32A87" w:rsidRDefault="00CB37E7" w:rsidP="00CB37E7">
      <w:pPr>
        <w:ind w:right="51" w:firstLine="709"/>
        <w:jc w:val="both"/>
      </w:pPr>
      <w:r w:rsidRPr="00E32A87">
        <w:t>(1) Địa danh nơi đơn vị trình khen đóng trụ sở chính.</w:t>
      </w:r>
    </w:p>
    <w:p w14:paraId="16EA3A2A" w14:textId="5B805E6F" w:rsidR="00CB37E7" w:rsidRPr="00E32A87" w:rsidRDefault="00CB37E7" w:rsidP="00CB37E7">
      <w:pPr>
        <w:ind w:right="51" w:firstLine="709"/>
        <w:jc w:val="both"/>
      </w:pPr>
      <w:r w:rsidRPr="00E32A87">
        <w:t>(2) Năm đề nghị tặng danh hiệu “</w:t>
      </w:r>
      <w:r w:rsidRPr="00E32A87">
        <w:rPr>
          <w:lang w:val="en-SG"/>
        </w:rPr>
        <w:t>Xã, phường tiêu biểu</w:t>
      </w:r>
      <w:r w:rsidRPr="00E32A87">
        <w:t>”.</w:t>
      </w:r>
    </w:p>
    <w:p w14:paraId="32C6214B" w14:textId="52958EAF" w:rsidR="00CB37E7" w:rsidRPr="00E32A87" w:rsidRDefault="00CB37E7" w:rsidP="00CB37E7">
      <w:pPr>
        <w:ind w:right="51" w:firstLine="709"/>
        <w:jc w:val="both"/>
      </w:pPr>
      <w:r w:rsidRPr="00E32A87">
        <w:t>(3) Tên xã/phường.</w:t>
      </w:r>
    </w:p>
    <w:p w14:paraId="48BFE652" w14:textId="77777777" w:rsidR="00CB37E7" w:rsidRPr="007D2064" w:rsidRDefault="00CB37E7" w:rsidP="00CB37E7">
      <w:pPr>
        <w:spacing w:before="120" w:after="120"/>
        <w:ind w:right="49" w:firstLine="709"/>
        <w:jc w:val="both"/>
        <w:rPr>
          <w:sz w:val="28"/>
          <w:szCs w:val="28"/>
        </w:rPr>
        <w:sectPr w:rsidR="00CB37E7" w:rsidRPr="007D2064" w:rsidSect="00910E66">
          <w:pgSz w:w="11900" w:h="16840" w:code="9"/>
          <w:pgMar w:top="1134" w:right="1134" w:bottom="346" w:left="1701" w:header="0" w:footer="0" w:gutter="0"/>
          <w:cols w:space="720"/>
          <w:noEndnote/>
          <w:titlePg/>
          <w:docGrid w:linePitch="360"/>
        </w:sectPr>
      </w:pPr>
    </w:p>
    <w:p w14:paraId="04F3AC3D" w14:textId="77777777" w:rsidR="00CB37E7" w:rsidRPr="007D2064" w:rsidRDefault="00CB37E7" w:rsidP="0060430B">
      <w:pPr>
        <w:spacing w:before="120" w:after="120"/>
        <w:ind w:right="49" w:firstLine="709"/>
        <w:jc w:val="right"/>
        <w:rPr>
          <w:sz w:val="28"/>
          <w:szCs w:val="28"/>
        </w:rPr>
      </w:pPr>
      <w:r w:rsidRPr="007D2064">
        <w:rPr>
          <w:b/>
          <w:bCs/>
          <w:sz w:val="28"/>
          <w:szCs w:val="28"/>
        </w:rPr>
        <w:lastRenderedPageBreak/>
        <w:t>Mẫu số 08</w:t>
      </w:r>
    </w:p>
    <w:tbl>
      <w:tblPr>
        <w:tblW w:w="10207" w:type="dxa"/>
        <w:jc w:val="center"/>
        <w:tblLook w:val="04A0" w:firstRow="1" w:lastRow="0" w:firstColumn="1" w:lastColumn="0" w:noHBand="0" w:noVBand="1"/>
      </w:tblPr>
      <w:tblGrid>
        <w:gridCol w:w="4112"/>
        <w:gridCol w:w="6095"/>
      </w:tblGrid>
      <w:tr w:rsidR="00CB37E7" w:rsidRPr="007D2064" w14:paraId="6F05C68A" w14:textId="77777777" w:rsidTr="00CD75A6">
        <w:trPr>
          <w:trHeight w:val="907"/>
          <w:jc w:val="center"/>
        </w:trPr>
        <w:tc>
          <w:tcPr>
            <w:tcW w:w="4112" w:type="dxa"/>
          </w:tcPr>
          <w:p w14:paraId="1323487A" w14:textId="77777777" w:rsidR="00CB37E7" w:rsidRPr="00200CF6" w:rsidRDefault="00CB37E7" w:rsidP="00CD75A6">
            <w:pPr>
              <w:ind w:right="51"/>
              <w:jc w:val="center"/>
              <w:rPr>
                <w:b/>
                <w:sz w:val="26"/>
                <w:szCs w:val="26"/>
              </w:rPr>
            </w:pPr>
            <w:r w:rsidRPr="00200CF6">
              <w:rPr>
                <w:b/>
                <w:sz w:val="26"/>
                <w:szCs w:val="26"/>
              </w:rPr>
              <w:t>ỦY BAN NHÂN DÂN</w:t>
            </w:r>
          </w:p>
          <w:p w14:paraId="4BA01928" w14:textId="1504CF90" w:rsidR="00CB37E7" w:rsidRPr="00200CF6" w:rsidRDefault="00CB37E7" w:rsidP="00CD75A6">
            <w:pPr>
              <w:ind w:right="51"/>
              <w:jc w:val="center"/>
              <w:rPr>
                <w:b/>
                <w:sz w:val="26"/>
                <w:szCs w:val="26"/>
                <w:lang w:val="en-SG"/>
              </w:rPr>
            </w:pPr>
            <w:r>
              <w:rPr>
                <w:b/>
                <w:noProof/>
                <w:sz w:val="26"/>
                <w:szCs w:val="26"/>
              </w:rPr>
              <mc:AlternateContent>
                <mc:Choice Requires="wps">
                  <w:drawing>
                    <wp:anchor distT="0" distB="0" distL="114300" distR="114300" simplePos="0" relativeHeight="251676672" behindDoc="0" locked="0" layoutInCell="1" allowOverlap="1" wp14:anchorId="6E73FBB1" wp14:editId="728BA29E">
                      <wp:simplePos x="0" y="0"/>
                      <wp:positionH relativeFrom="column">
                        <wp:posOffset>624205</wp:posOffset>
                      </wp:positionH>
                      <wp:positionV relativeFrom="paragraph">
                        <wp:posOffset>222250</wp:posOffset>
                      </wp:positionV>
                      <wp:extent cx="1097280" cy="0"/>
                      <wp:effectExtent l="10160" t="12700" r="698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EE740" id="Straight Arrow Connector 13" o:spid="_x0000_s1026" type="#_x0000_t32" style="position:absolute;margin-left:49.15pt;margin-top:17.5pt;width:86.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9LJgIAAEw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"/>
                  </w:pict>
                </mc:Fallback>
              </mc:AlternateContent>
            </w:r>
            <w:r w:rsidRPr="00200CF6">
              <w:rPr>
                <w:b/>
                <w:sz w:val="26"/>
                <w:szCs w:val="26"/>
              </w:rPr>
              <w:t>XÃ/PHƯỜNG...(3)</w:t>
            </w:r>
            <w:r w:rsidRPr="00200CF6">
              <w:rPr>
                <w:b/>
                <w:sz w:val="26"/>
                <w:szCs w:val="26"/>
                <w:lang w:val="en-SG"/>
              </w:rPr>
              <w:t>…</w:t>
            </w:r>
          </w:p>
          <w:p w14:paraId="57F1ED25" w14:textId="77777777" w:rsidR="00CB37E7" w:rsidRDefault="00CB37E7" w:rsidP="00CD75A6">
            <w:pPr>
              <w:ind w:right="51"/>
              <w:jc w:val="center"/>
              <w:rPr>
                <w:sz w:val="28"/>
                <w:szCs w:val="28"/>
              </w:rPr>
            </w:pPr>
          </w:p>
          <w:p w14:paraId="77238792" w14:textId="77777777" w:rsidR="00CB37E7" w:rsidRPr="007D2064" w:rsidRDefault="00CB37E7" w:rsidP="00CD75A6">
            <w:pPr>
              <w:ind w:right="51"/>
              <w:jc w:val="center"/>
              <w:rPr>
                <w:sz w:val="28"/>
                <w:szCs w:val="28"/>
              </w:rPr>
            </w:pPr>
            <w:r w:rsidRPr="007D2064">
              <w:rPr>
                <w:sz w:val="28"/>
                <w:szCs w:val="28"/>
              </w:rPr>
              <w:t xml:space="preserve">Số:    </w:t>
            </w:r>
            <w:r>
              <w:rPr>
                <w:sz w:val="28"/>
                <w:szCs w:val="28"/>
              </w:rPr>
              <w:t xml:space="preserve">   </w:t>
            </w:r>
            <w:r w:rsidRPr="007D2064">
              <w:rPr>
                <w:sz w:val="28"/>
                <w:szCs w:val="28"/>
              </w:rPr>
              <w:t xml:space="preserve"> /BC-UBND</w:t>
            </w:r>
          </w:p>
        </w:tc>
        <w:tc>
          <w:tcPr>
            <w:tcW w:w="6095" w:type="dxa"/>
          </w:tcPr>
          <w:p w14:paraId="2914D1CB" w14:textId="77777777" w:rsidR="00CB37E7" w:rsidRPr="00200CF6" w:rsidRDefault="00CB37E7" w:rsidP="00CD75A6">
            <w:pPr>
              <w:ind w:right="51"/>
              <w:jc w:val="center"/>
              <w:rPr>
                <w:sz w:val="26"/>
                <w:szCs w:val="26"/>
              </w:rPr>
            </w:pPr>
            <w:r w:rsidRPr="00200CF6">
              <w:rPr>
                <w:b/>
                <w:bCs/>
                <w:sz w:val="26"/>
                <w:szCs w:val="26"/>
              </w:rPr>
              <w:t>CỘNG HÒA XÃ HỘI CHỦ NGHĨA VIỆT NAM</w:t>
            </w:r>
          </w:p>
          <w:p w14:paraId="1EC12600" w14:textId="77777777" w:rsidR="00CB37E7" w:rsidRPr="007D2064" w:rsidRDefault="00CB37E7" w:rsidP="00CD75A6">
            <w:pPr>
              <w:ind w:right="51"/>
              <w:jc w:val="center"/>
              <w:rPr>
                <w:b/>
                <w:bCs/>
                <w:sz w:val="28"/>
                <w:szCs w:val="28"/>
              </w:rPr>
            </w:pPr>
            <w:r>
              <w:rPr>
                <w:b/>
                <w:bCs/>
                <w:noProof/>
                <w:sz w:val="28"/>
                <w:szCs w:val="28"/>
              </w:rPr>
              <mc:AlternateContent>
                <mc:Choice Requires="wps">
                  <w:drawing>
                    <wp:anchor distT="0" distB="0" distL="114300" distR="114300" simplePos="0" relativeHeight="251677696" behindDoc="0" locked="0" layoutInCell="1" allowOverlap="1" wp14:anchorId="71EA8833" wp14:editId="4D77EFA8">
                      <wp:simplePos x="0" y="0"/>
                      <wp:positionH relativeFrom="column">
                        <wp:posOffset>896620</wp:posOffset>
                      </wp:positionH>
                      <wp:positionV relativeFrom="paragraph">
                        <wp:posOffset>222250</wp:posOffset>
                      </wp:positionV>
                      <wp:extent cx="2063115" cy="0"/>
                      <wp:effectExtent l="7620" t="12700" r="571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E91CF" id="Straight Arrow Connector 12" o:spid="_x0000_s1026" type="#_x0000_t32" style="position:absolute;margin-left:70.6pt;margin-top:17.5pt;width:162.4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beJg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"/>
                  </w:pict>
                </mc:Fallback>
              </mc:AlternateContent>
            </w:r>
            <w:r w:rsidRPr="007D2064">
              <w:rPr>
                <w:b/>
                <w:bCs/>
                <w:sz w:val="28"/>
                <w:szCs w:val="28"/>
              </w:rPr>
              <w:t>Độc lập - Tự do - Hạnh phúc</w:t>
            </w:r>
          </w:p>
          <w:p w14:paraId="72DB8BE3" w14:textId="77777777" w:rsidR="00CB37E7" w:rsidRDefault="00CB37E7" w:rsidP="00CD75A6">
            <w:pPr>
              <w:ind w:right="51"/>
              <w:jc w:val="center"/>
              <w:rPr>
                <w:i/>
                <w:iCs/>
                <w:sz w:val="28"/>
                <w:szCs w:val="28"/>
              </w:rPr>
            </w:pPr>
          </w:p>
          <w:p w14:paraId="6B928503" w14:textId="77777777" w:rsidR="00CB37E7" w:rsidRPr="007D2064" w:rsidRDefault="00CB37E7" w:rsidP="00CD75A6">
            <w:pPr>
              <w:ind w:right="51"/>
              <w:jc w:val="center"/>
              <w:rPr>
                <w:sz w:val="28"/>
                <w:szCs w:val="28"/>
              </w:rPr>
            </w:pPr>
            <w:r w:rsidRPr="007D2064">
              <w:rPr>
                <w:i/>
                <w:iCs/>
                <w:sz w:val="28"/>
                <w:szCs w:val="28"/>
              </w:rPr>
              <w:t>…..(1)...., ngày .... tháng .... năm…….</w:t>
            </w:r>
          </w:p>
        </w:tc>
      </w:tr>
    </w:tbl>
    <w:p w14:paraId="4B9E7F1D" w14:textId="77777777" w:rsidR="00CB37E7" w:rsidRDefault="00CB37E7" w:rsidP="00CB37E7">
      <w:pPr>
        <w:ind w:right="51"/>
        <w:jc w:val="both"/>
        <w:rPr>
          <w:b/>
          <w:bCs/>
          <w:sz w:val="28"/>
          <w:szCs w:val="28"/>
        </w:rPr>
      </w:pPr>
    </w:p>
    <w:p w14:paraId="1A7F536E" w14:textId="77777777" w:rsidR="00CB37E7" w:rsidRPr="007D2064" w:rsidRDefault="00CB37E7" w:rsidP="00CB37E7">
      <w:pPr>
        <w:ind w:right="51"/>
        <w:jc w:val="center"/>
        <w:rPr>
          <w:sz w:val="28"/>
          <w:szCs w:val="28"/>
        </w:rPr>
      </w:pPr>
      <w:r w:rsidRPr="007D2064">
        <w:rPr>
          <w:b/>
          <w:bCs/>
          <w:sz w:val="28"/>
          <w:szCs w:val="28"/>
        </w:rPr>
        <w:t>BÁO CÁO THÀNH TÍCH</w:t>
      </w:r>
    </w:p>
    <w:p w14:paraId="21B058E9" w14:textId="66B3A66F" w:rsidR="00CB37E7" w:rsidRPr="007D2064" w:rsidRDefault="00CB37E7" w:rsidP="00CB37E7">
      <w:pPr>
        <w:ind w:right="51"/>
        <w:jc w:val="center"/>
        <w:rPr>
          <w:b/>
          <w:sz w:val="28"/>
          <w:szCs w:val="28"/>
        </w:rPr>
      </w:pPr>
      <w:r>
        <w:rPr>
          <w:b/>
          <w:bCs/>
          <w:sz w:val="28"/>
          <w:szCs w:val="28"/>
        </w:rPr>
        <w:t>Đ</w:t>
      </w:r>
      <w:r w:rsidRPr="007D2064">
        <w:rPr>
          <w:b/>
          <w:bCs/>
          <w:sz w:val="28"/>
          <w:szCs w:val="28"/>
        </w:rPr>
        <w:t xml:space="preserve">ề nghị xét tặng danh hiệu “Xã, phường tiêu biểu” năm </w:t>
      </w:r>
      <w:r w:rsidRPr="007D2064">
        <w:rPr>
          <w:b/>
          <w:sz w:val="28"/>
          <w:szCs w:val="28"/>
        </w:rPr>
        <w:t>...(2)...</w:t>
      </w:r>
    </w:p>
    <w:p w14:paraId="054FB418" w14:textId="77777777" w:rsidR="00CB37E7" w:rsidRPr="007D2064" w:rsidRDefault="00CB37E7" w:rsidP="00CB37E7">
      <w:pPr>
        <w:spacing w:before="120" w:after="120"/>
        <w:ind w:right="49" w:firstLine="709"/>
        <w:jc w:val="both"/>
        <w:rPr>
          <w:sz w:val="28"/>
          <w:szCs w:val="28"/>
        </w:rPr>
      </w:pPr>
      <w:r>
        <w:rPr>
          <w:noProof/>
          <w:sz w:val="28"/>
          <w:szCs w:val="28"/>
        </w:rPr>
        <mc:AlternateContent>
          <mc:Choice Requires="wps">
            <w:drawing>
              <wp:anchor distT="0" distB="0" distL="114300" distR="114300" simplePos="0" relativeHeight="251678720" behindDoc="0" locked="0" layoutInCell="1" allowOverlap="1" wp14:anchorId="0D31E5DD" wp14:editId="4E4BFCFE">
                <wp:simplePos x="0" y="0"/>
                <wp:positionH relativeFrom="column">
                  <wp:posOffset>2094865</wp:posOffset>
                </wp:positionH>
                <wp:positionV relativeFrom="paragraph">
                  <wp:posOffset>57150</wp:posOffset>
                </wp:positionV>
                <wp:extent cx="1550670" cy="0"/>
                <wp:effectExtent l="12700" t="7620" r="825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29785" id="Straight Arrow Connector 11" o:spid="_x0000_s1026" type="#_x0000_t32" style="position:absolute;margin-left:164.95pt;margin-top:4.5pt;width:122.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MJJwIAAEwEAAAOAAAAZHJzL2Uyb0RvYy54bWysVMGO2jAQvVfqP1i5s0loY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"/>
            </w:pict>
          </mc:Fallback>
        </mc:AlternateContent>
      </w:r>
    </w:p>
    <w:p w14:paraId="5DBCC134" w14:textId="620104E4" w:rsidR="00CB37E7" w:rsidRPr="007D2064" w:rsidRDefault="00CB37E7" w:rsidP="00CB37E7">
      <w:pPr>
        <w:spacing w:before="120" w:after="120"/>
        <w:ind w:left="720" w:right="49" w:firstLine="720"/>
        <w:jc w:val="both"/>
        <w:rPr>
          <w:sz w:val="28"/>
          <w:szCs w:val="28"/>
        </w:rPr>
      </w:pPr>
      <w:r>
        <w:rPr>
          <w:sz w:val="28"/>
          <w:szCs w:val="28"/>
        </w:rPr>
        <w:t xml:space="preserve">Kính gửi: Ủy ban nhân dân </w:t>
      </w:r>
      <w:r w:rsidR="000F046A">
        <w:rPr>
          <w:sz w:val="28"/>
          <w:szCs w:val="28"/>
        </w:rPr>
        <w:t>tỉnh Lào Cai</w:t>
      </w:r>
      <w:r w:rsidRPr="007D2064">
        <w:rPr>
          <w:sz w:val="28"/>
          <w:szCs w:val="28"/>
        </w:rPr>
        <w:t xml:space="preserve"> </w:t>
      </w:r>
    </w:p>
    <w:p w14:paraId="2D4CC27B" w14:textId="77777777" w:rsidR="00CB37E7" w:rsidRPr="007D2064" w:rsidRDefault="00CB37E7" w:rsidP="00CB37E7">
      <w:pPr>
        <w:spacing w:before="120" w:after="120"/>
        <w:ind w:right="49" w:firstLine="709"/>
        <w:jc w:val="both"/>
        <w:rPr>
          <w:sz w:val="28"/>
          <w:szCs w:val="28"/>
        </w:rPr>
      </w:pPr>
      <w:r w:rsidRPr="007D2064">
        <w:rPr>
          <w:sz w:val="28"/>
          <w:szCs w:val="28"/>
        </w:rPr>
        <w:t>Căn cứ Luật Thi đua, khen thưởng ngày 15 tháng 6 năm 2022;</w:t>
      </w:r>
    </w:p>
    <w:p w14:paraId="74CDB34F" w14:textId="77777777" w:rsidR="00CB37E7" w:rsidRPr="007D2064" w:rsidRDefault="00CB37E7" w:rsidP="00CB37E7">
      <w:pPr>
        <w:spacing w:before="120" w:after="120"/>
        <w:ind w:right="49" w:firstLine="709"/>
        <w:jc w:val="both"/>
        <w:rPr>
          <w:sz w:val="28"/>
          <w:szCs w:val="28"/>
        </w:rPr>
      </w:pPr>
      <w:r w:rsidRPr="007D2064">
        <w:rPr>
          <w:sz w:val="28"/>
          <w:szCs w:val="28"/>
        </w:rPr>
        <w:t xml:space="preserve">Căn </w:t>
      </w:r>
      <w:r>
        <w:rPr>
          <w:sz w:val="28"/>
          <w:szCs w:val="28"/>
        </w:rPr>
        <w:t>cứ Nghị định số 86/2023/NĐ-CP ngày 07</w:t>
      </w:r>
      <w:r w:rsidRPr="007D2064">
        <w:rPr>
          <w:sz w:val="28"/>
          <w:szCs w:val="28"/>
        </w:rPr>
        <w:t xml:space="preserve"> tháng 12 năm 2023 của Chính phủ quy định về khung tiêu chuẩn và trình tự, thủ tục, hồ sơ xét tặng danh hiệu “Gia đình văn hóa”, “Thôn, tổ dân phố văn hóa”, “Xã, phường, thị trấn tiêu biểu”;</w:t>
      </w:r>
    </w:p>
    <w:p w14:paraId="47648AE8" w14:textId="77777777" w:rsidR="00FA7509" w:rsidRPr="005C5DB4" w:rsidRDefault="00FA7509" w:rsidP="00FA7509">
      <w:pPr>
        <w:spacing w:before="120" w:after="120"/>
        <w:ind w:right="49" w:firstLine="709"/>
        <w:jc w:val="both"/>
        <w:rPr>
          <w:sz w:val="28"/>
          <w:szCs w:val="28"/>
        </w:rPr>
      </w:pPr>
      <w:r w:rsidRPr="00D936B3">
        <w:rPr>
          <w:sz w:val="28"/>
          <w:szCs w:val="28"/>
        </w:rPr>
        <w:t xml:space="preserve">Căn cứ Quyết định số </w:t>
      </w:r>
      <w:r>
        <w:rPr>
          <w:sz w:val="28"/>
          <w:szCs w:val="28"/>
        </w:rPr>
        <w:t xml:space="preserve">  /2026</w:t>
      </w:r>
      <w:r w:rsidRPr="00D936B3">
        <w:rPr>
          <w:sz w:val="28"/>
          <w:szCs w:val="28"/>
        </w:rPr>
        <w:t xml:space="preserve">/QĐ-UBND ngày </w:t>
      </w:r>
      <w:r>
        <w:rPr>
          <w:sz w:val="28"/>
          <w:szCs w:val="28"/>
        </w:rPr>
        <w:t xml:space="preserve">   tháng  năm </w:t>
      </w:r>
      <w:r w:rsidRPr="00D936B3">
        <w:rPr>
          <w:sz w:val="28"/>
          <w:szCs w:val="28"/>
        </w:rPr>
        <w:t>202</w:t>
      </w:r>
      <w:r>
        <w:rPr>
          <w:sz w:val="28"/>
          <w:szCs w:val="28"/>
        </w:rPr>
        <w:t>6</w:t>
      </w:r>
      <w:r w:rsidRPr="00D936B3">
        <w:rPr>
          <w:sz w:val="28"/>
          <w:szCs w:val="28"/>
        </w:rPr>
        <w:t xml:space="preserve"> của Ủy ban nhân dân tỉnh</w:t>
      </w:r>
      <w:r>
        <w:rPr>
          <w:sz w:val="28"/>
          <w:szCs w:val="28"/>
        </w:rPr>
        <w:t xml:space="preserve"> Lào Cai</w:t>
      </w:r>
      <w:r w:rsidRPr="00D936B3">
        <w:rPr>
          <w:sz w:val="28"/>
          <w:szCs w:val="28"/>
        </w:rPr>
        <w:t xml:space="preserve"> Quy định </w:t>
      </w:r>
      <w:r>
        <w:rPr>
          <w:sz w:val="28"/>
          <w:szCs w:val="28"/>
        </w:rPr>
        <w:t xml:space="preserve">chi tiết </w:t>
      </w:r>
      <w:r w:rsidRPr="00D936B3">
        <w:rPr>
          <w:sz w:val="28"/>
          <w:szCs w:val="28"/>
        </w:rPr>
        <w:t>tiêu chuẩn xét tặng danh hiệu “Gia đình văn hóa”, “Thôn, tổ dân phố văn hóa”, “Xã, phường tiêu biểu”</w:t>
      </w:r>
      <w:r>
        <w:rPr>
          <w:sz w:val="28"/>
          <w:szCs w:val="28"/>
        </w:rPr>
        <w:t xml:space="preserve"> trên địa bàn tỉnh Lào Cai</w:t>
      </w:r>
      <w:r w:rsidRPr="005C5DB4">
        <w:rPr>
          <w:sz w:val="28"/>
          <w:szCs w:val="28"/>
        </w:rPr>
        <w:t>;</w:t>
      </w:r>
    </w:p>
    <w:p w14:paraId="42233E5B" w14:textId="5C258614" w:rsidR="00CB37E7" w:rsidRPr="007D2064" w:rsidRDefault="00CB37E7" w:rsidP="00CB37E7">
      <w:pPr>
        <w:spacing w:before="120" w:after="120"/>
        <w:ind w:right="49" w:firstLine="709"/>
        <w:jc w:val="both"/>
        <w:rPr>
          <w:sz w:val="28"/>
          <w:szCs w:val="28"/>
        </w:rPr>
      </w:pPr>
      <w:r w:rsidRPr="007D2064">
        <w:rPr>
          <w:sz w:val="28"/>
          <w:szCs w:val="28"/>
        </w:rPr>
        <w:t>Xã/Phường....(3).... báo cáo những thành tích đã đạt được trong năm .. .(2)..., cụ thể như sau:</w:t>
      </w:r>
    </w:p>
    <w:p w14:paraId="5D1BFEED" w14:textId="77777777" w:rsidR="00CB37E7" w:rsidRPr="007D2064" w:rsidRDefault="00CB37E7" w:rsidP="00CB37E7">
      <w:pPr>
        <w:spacing w:before="120" w:after="120"/>
        <w:ind w:right="49" w:firstLine="709"/>
        <w:jc w:val="both"/>
        <w:rPr>
          <w:b/>
          <w:bCs/>
          <w:sz w:val="28"/>
          <w:szCs w:val="28"/>
        </w:rPr>
      </w:pPr>
      <w:bookmarkStart w:id="71" w:name="bookmark202"/>
      <w:bookmarkStart w:id="72" w:name="bookmark200"/>
      <w:bookmarkStart w:id="73" w:name="bookmark201"/>
      <w:bookmarkStart w:id="74" w:name="bookmark203"/>
      <w:bookmarkEnd w:id="71"/>
      <w:r w:rsidRPr="007D2064">
        <w:rPr>
          <w:b/>
          <w:bCs/>
          <w:sz w:val="28"/>
          <w:szCs w:val="28"/>
        </w:rPr>
        <w:t>I. SƠ LƯỢC ĐẶC ĐIỂM, TÌNH HÌNH</w:t>
      </w:r>
      <w:bookmarkEnd w:id="72"/>
      <w:bookmarkEnd w:id="73"/>
      <w:bookmarkEnd w:id="74"/>
    </w:p>
    <w:p w14:paraId="160FAA15" w14:textId="53279490" w:rsidR="00CB37E7" w:rsidRPr="007D2064" w:rsidRDefault="00CB37E7" w:rsidP="00CB37E7">
      <w:pPr>
        <w:spacing w:before="120" w:after="120"/>
        <w:ind w:right="49" w:firstLine="709"/>
        <w:jc w:val="both"/>
        <w:rPr>
          <w:sz w:val="28"/>
          <w:szCs w:val="28"/>
        </w:rPr>
      </w:pPr>
      <w:r w:rsidRPr="007D2064">
        <w:rPr>
          <w:sz w:val="28"/>
          <w:szCs w:val="28"/>
        </w:rPr>
        <w:t>Nêu rõ đặc điểm, tình hình, thuận lợi, khó khăn của xã/phường.. .(3)... đề nghị xét tặng danh hiệu “Xã, phường tiêu biểu” năm .. .(2) ...</w:t>
      </w:r>
    </w:p>
    <w:p w14:paraId="71FCB540" w14:textId="77777777" w:rsidR="00CB37E7" w:rsidRPr="007D2064" w:rsidRDefault="00CB37E7" w:rsidP="00CB37E7">
      <w:pPr>
        <w:spacing w:before="120" w:after="120"/>
        <w:ind w:right="49" w:firstLine="709"/>
        <w:jc w:val="both"/>
        <w:rPr>
          <w:b/>
          <w:bCs/>
          <w:sz w:val="28"/>
          <w:szCs w:val="28"/>
        </w:rPr>
      </w:pPr>
      <w:bookmarkStart w:id="75" w:name="bookmark206"/>
      <w:bookmarkStart w:id="76" w:name="bookmark204"/>
      <w:bookmarkStart w:id="77" w:name="bookmark205"/>
      <w:bookmarkStart w:id="78" w:name="bookmark207"/>
      <w:bookmarkEnd w:id="75"/>
      <w:r w:rsidRPr="007D2064">
        <w:rPr>
          <w:b/>
          <w:bCs/>
          <w:sz w:val="28"/>
          <w:szCs w:val="28"/>
        </w:rPr>
        <w:t>II. THÀNH TÍCH ĐẠT ĐƯỢC</w:t>
      </w:r>
      <w:bookmarkEnd w:id="76"/>
      <w:bookmarkEnd w:id="77"/>
      <w:bookmarkEnd w:id="78"/>
    </w:p>
    <w:p w14:paraId="06C25F59" w14:textId="03CF365C" w:rsidR="00CB37E7" w:rsidRDefault="00CB37E7" w:rsidP="00CB37E7">
      <w:pPr>
        <w:spacing w:before="120" w:after="120"/>
        <w:ind w:right="49" w:firstLine="709"/>
        <w:jc w:val="both"/>
        <w:rPr>
          <w:sz w:val="28"/>
          <w:szCs w:val="28"/>
        </w:rPr>
      </w:pPr>
      <w:r w:rsidRPr="007D2064">
        <w:rPr>
          <w:sz w:val="28"/>
          <w:szCs w:val="28"/>
        </w:rPr>
        <w:t>Nêu rõ những thành tích xã/phường...(3)... đạt được trong năm .. .(2)... theo các tiêu chuẩn của danh hiệu “Xã, phường tiêu biểu”.</w:t>
      </w:r>
    </w:p>
    <w:p w14:paraId="21E01C98" w14:textId="49D090CF" w:rsidR="000F046A" w:rsidRPr="007D2064" w:rsidRDefault="000F046A" w:rsidP="000F046A">
      <w:pPr>
        <w:spacing w:before="120" w:after="120"/>
        <w:ind w:right="49" w:firstLine="709"/>
        <w:jc w:val="both"/>
        <w:rPr>
          <w:sz w:val="28"/>
          <w:szCs w:val="28"/>
        </w:rPr>
      </w:pPr>
      <w:r>
        <w:rPr>
          <w:sz w:val="28"/>
          <w:szCs w:val="28"/>
        </w:rPr>
        <w:t xml:space="preserve">* </w:t>
      </w:r>
      <w:r w:rsidRPr="000F046A">
        <w:rPr>
          <w:sz w:val="28"/>
          <w:szCs w:val="28"/>
        </w:rPr>
        <w:t>Ghi ch</w:t>
      </w:r>
      <w:r>
        <w:rPr>
          <w:sz w:val="28"/>
          <w:szCs w:val="28"/>
        </w:rPr>
        <w:t>ú</w:t>
      </w:r>
      <w:r w:rsidRPr="000F046A">
        <w:rPr>
          <w:sz w:val="28"/>
          <w:szCs w:val="28"/>
        </w:rPr>
        <w:t xml:space="preserve">: Gửi kèm </w:t>
      </w:r>
      <w:r>
        <w:rPr>
          <w:sz w:val="28"/>
          <w:szCs w:val="28"/>
        </w:rPr>
        <w:t>B</w:t>
      </w:r>
      <w:r w:rsidRPr="000F046A">
        <w:rPr>
          <w:sz w:val="28"/>
          <w:szCs w:val="28"/>
        </w:rPr>
        <w:t>ằng khen, giấy khen hoặc khen thưởng khác kèm theo.</w:t>
      </w:r>
    </w:p>
    <w:tbl>
      <w:tblPr>
        <w:tblW w:w="10882" w:type="dxa"/>
        <w:tblLook w:val="04A0" w:firstRow="1" w:lastRow="0" w:firstColumn="1" w:lastColumn="0" w:noHBand="0" w:noVBand="1"/>
      </w:tblPr>
      <w:tblGrid>
        <w:gridCol w:w="2802"/>
        <w:gridCol w:w="8080"/>
      </w:tblGrid>
      <w:tr w:rsidR="00CB37E7" w:rsidRPr="007D2064" w14:paraId="4E1817DD" w14:textId="77777777" w:rsidTr="00CD75A6">
        <w:tc>
          <w:tcPr>
            <w:tcW w:w="2802" w:type="dxa"/>
          </w:tcPr>
          <w:p w14:paraId="039691C5" w14:textId="77777777" w:rsidR="00CB37E7" w:rsidRPr="002A6FA6" w:rsidRDefault="00CB37E7" w:rsidP="00CD75A6">
            <w:pPr>
              <w:ind w:right="51"/>
              <w:jc w:val="both"/>
              <w:rPr>
                <w:b/>
                <w:i/>
                <w:iCs/>
                <w:lang w:val="vi-VN"/>
              </w:rPr>
            </w:pPr>
            <w:r w:rsidRPr="002A6FA6">
              <w:rPr>
                <w:b/>
                <w:i/>
                <w:iCs/>
                <w:lang w:val="vi-VN"/>
              </w:rPr>
              <w:t>N</w:t>
            </w:r>
            <w:r w:rsidRPr="002A6FA6">
              <w:rPr>
                <w:b/>
                <w:i/>
                <w:iCs/>
              </w:rPr>
              <w:t>ơ</w:t>
            </w:r>
            <w:r w:rsidRPr="002A6FA6">
              <w:rPr>
                <w:b/>
                <w:i/>
                <w:iCs/>
                <w:lang w:val="vi-VN"/>
              </w:rPr>
              <w:t>i nhận:</w:t>
            </w:r>
          </w:p>
          <w:p w14:paraId="4262D269" w14:textId="5F7D1951" w:rsidR="00CB37E7" w:rsidRDefault="00CB37E7" w:rsidP="00CD75A6">
            <w:pPr>
              <w:ind w:right="51"/>
              <w:jc w:val="both"/>
            </w:pPr>
            <w:r w:rsidRPr="002A6FA6">
              <w:rPr>
                <w:sz w:val="22"/>
                <w:szCs w:val="22"/>
              </w:rPr>
              <w:t xml:space="preserve">- </w:t>
            </w:r>
            <w:r w:rsidR="000F046A">
              <w:rPr>
                <w:sz w:val="22"/>
                <w:szCs w:val="22"/>
              </w:rPr>
              <w:t>Như trên</w:t>
            </w:r>
            <w:r w:rsidRPr="002A6FA6">
              <w:rPr>
                <w:sz w:val="22"/>
                <w:szCs w:val="22"/>
              </w:rPr>
              <w:t>;</w:t>
            </w:r>
          </w:p>
          <w:p w14:paraId="642EE78D" w14:textId="3D714932" w:rsidR="00CB37E7" w:rsidRPr="002A6FA6" w:rsidRDefault="00CB37E7" w:rsidP="00CD75A6">
            <w:pPr>
              <w:ind w:right="51"/>
              <w:jc w:val="both"/>
            </w:pPr>
            <w:r w:rsidRPr="002A6FA6">
              <w:rPr>
                <w:sz w:val="22"/>
                <w:szCs w:val="22"/>
              </w:rPr>
              <w:t xml:space="preserve">- </w:t>
            </w:r>
            <w:r w:rsidR="000F046A">
              <w:rPr>
                <w:sz w:val="22"/>
                <w:szCs w:val="22"/>
              </w:rPr>
              <w:t>Các Sở: VHTTDL, Nội vụ</w:t>
            </w:r>
            <w:r w:rsidRPr="002A6FA6">
              <w:rPr>
                <w:sz w:val="22"/>
                <w:szCs w:val="22"/>
              </w:rPr>
              <w:t>;</w:t>
            </w:r>
          </w:p>
          <w:p w14:paraId="7675EB27" w14:textId="77777777" w:rsidR="00CB37E7" w:rsidRPr="002A6FA6" w:rsidRDefault="00CB37E7" w:rsidP="00CD75A6">
            <w:pPr>
              <w:ind w:right="51"/>
              <w:jc w:val="both"/>
              <w:rPr>
                <w:lang w:val="en-SG"/>
              </w:rPr>
            </w:pPr>
            <w:r w:rsidRPr="002A6FA6">
              <w:rPr>
                <w:sz w:val="22"/>
                <w:szCs w:val="22"/>
              </w:rPr>
              <w:t>-</w:t>
            </w:r>
            <w:r w:rsidRPr="002A6FA6">
              <w:rPr>
                <w:sz w:val="22"/>
                <w:szCs w:val="22"/>
                <w:lang w:val="en-SG"/>
              </w:rPr>
              <w:t xml:space="preserve"> </w:t>
            </w:r>
            <w:r w:rsidRPr="002A6FA6">
              <w:rPr>
                <w:sz w:val="22"/>
                <w:szCs w:val="22"/>
              </w:rPr>
              <w:t>Lưu: VT,</w:t>
            </w:r>
            <w:r w:rsidRPr="002A6FA6">
              <w:rPr>
                <w:sz w:val="22"/>
                <w:szCs w:val="22"/>
                <w:lang w:val="en-SG"/>
              </w:rPr>
              <w:t>….</w:t>
            </w:r>
          </w:p>
          <w:p w14:paraId="24CB3CB1" w14:textId="77777777" w:rsidR="00CB37E7" w:rsidRPr="007D2064" w:rsidRDefault="00CB37E7" w:rsidP="00CD75A6">
            <w:pPr>
              <w:ind w:right="51" w:firstLine="709"/>
              <w:jc w:val="both"/>
              <w:rPr>
                <w:sz w:val="28"/>
                <w:szCs w:val="28"/>
                <w:lang w:val="vi-VN"/>
              </w:rPr>
            </w:pPr>
          </w:p>
        </w:tc>
        <w:tc>
          <w:tcPr>
            <w:tcW w:w="8080" w:type="dxa"/>
          </w:tcPr>
          <w:p w14:paraId="23E42027" w14:textId="76E648BF" w:rsidR="00CB37E7" w:rsidRPr="007D2064" w:rsidRDefault="00CB37E7" w:rsidP="00CD75A6">
            <w:pPr>
              <w:ind w:right="51"/>
              <w:jc w:val="center"/>
              <w:rPr>
                <w:b/>
                <w:bCs/>
                <w:sz w:val="28"/>
                <w:szCs w:val="28"/>
              </w:rPr>
            </w:pPr>
            <w:r w:rsidRPr="007D2064">
              <w:rPr>
                <w:b/>
                <w:bCs/>
                <w:sz w:val="28"/>
                <w:szCs w:val="28"/>
              </w:rPr>
              <w:t>TM. ỦY BAN NHÂN DÂN</w:t>
            </w:r>
            <w:r>
              <w:rPr>
                <w:b/>
                <w:bCs/>
                <w:sz w:val="28"/>
                <w:szCs w:val="28"/>
              </w:rPr>
              <w:t xml:space="preserve"> </w:t>
            </w:r>
          </w:p>
          <w:p w14:paraId="01B24772" w14:textId="77777777" w:rsidR="00CB37E7" w:rsidRDefault="00CB37E7" w:rsidP="00CD75A6">
            <w:pPr>
              <w:ind w:right="51"/>
              <w:jc w:val="center"/>
              <w:rPr>
                <w:b/>
                <w:bCs/>
                <w:sz w:val="28"/>
                <w:szCs w:val="28"/>
              </w:rPr>
            </w:pPr>
            <w:r w:rsidRPr="007D2064">
              <w:rPr>
                <w:b/>
                <w:bCs/>
                <w:sz w:val="28"/>
                <w:szCs w:val="28"/>
              </w:rPr>
              <w:t>CHỦ TỊCH</w:t>
            </w:r>
          </w:p>
          <w:p w14:paraId="2F6B9AA2" w14:textId="77777777" w:rsidR="00CB37E7" w:rsidRPr="002A6FA6" w:rsidRDefault="00CB37E7" w:rsidP="00CD75A6">
            <w:pPr>
              <w:ind w:right="51"/>
              <w:jc w:val="center"/>
              <w:rPr>
                <w:b/>
                <w:bCs/>
                <w:sz w:val="28"/>
                <w:szCs w:val="28"/>
              </w:rPr>
            </w:pPr>
            <w:r w:rsidRPr="007D2064">
              <w:rPr>
                <w:i/>
                <w:iCs/>
                <w:sz w:val="28"/>
                <w:szCs w:val="28"/>
              </w:rPr>
              <w:t>(Ký, ghi rõ họ tên, đóng dấu)</w:t>
            </w:r>
          </w:p>
        </w:tc>
      </w:tr>
    </w:tbl>
    <w:p w14:paraId="0D58500E" w14:textId="77777777" w:rsidR="00CB37E7" w:rsidRPr="001533A0" w:rsidRDefault="00CB37E7" w:rsidP="00CB37E7">
      <w:pPr>
        <w:ind w:right="51" w:firstLine="709"/>
        <w:jc w:val="both"/>
        <w:rPr>
          <w:b/>
        </w:rPr>
      </w:pPr>
      <w:r w:rsidRPr="001533A0">
        <w:rPr>
          <w:b/>
          <w:i/>
          <w:iCs/>
        </w:rPr>
        <w:t>Ghi chú:</w:t>
      </w:r>
    </w:p>
    <w:p w14:paraId="1003E99A" w14:textId="77777777" w:rsidR="00CB37E7" w:rsidRPr="001533A0" w:rsidRDefault="00CB37E7" w:rsidP="00CB37E7">
      <w:pPr>
        <w:ind w:right="51" w:firstLine="709"/>
        <w:jc w:val="both"/>
      </w:pPr>
      <w:r w:rsidRPr="001533A0">
        <w:t>(1) Địa danh nơi đơn vị trình khen đóng trụ sở chính.</w:t>
      </w:r>
    </w:p>
    <w:p w14:paraId="01257B7C" w14:textId="4E8FB8D9" w:rsidR="00CB37E7" w:rsidRPr="001533A0" w:rsidRDefault="00CB37E7" w:rsidP="00CB37E7">
      <w:pPr>
        <w:ind w:right="51" w:firstLine="709"/>
        <w:jc w:val="both"/>
      </w:pPr>
      <w:r w:rsidRPr="001533A0">
        <w:t>(2) Năm đề nghị tặng danh hiệu “</w:t>
      </w:r>
      <w:r w:rsidRPr="001533A0">
        <w:rPr>
          <w:lang w:val="en-SG"/>
        </w:rPr>
        <w:t>Xã, phường tiêu biểu</w:t>
      </w:r>
      <w:r w:rsidRPr="001533A0">
        <w:t>”.</w:t>
      </w:r>
    </w:p>
    <w:p w14:paraId="15FF02EA" w14:textId="3E11D0F1" w:rsidR="00CB37E7" w:rsidRPr="001533A0" w:rsidRDefault="00CB37E7" w:rsidP="00CB37E7">
      <w:pPr>
        <w:ind w:right="51" w:firstLine="709"/>
        <w:jc w:val="both"/>
      </w:pPr>
      <w:r w:rsidRPr="001533A0">
        <w:t>(3) Tên xã/phường.</w:t>
      </w:r>
    </w:p>
    <w:p w14:paraId="1C8BBDF8" w14:textId="77777777" w:rsidR="00CB37E7" w:rsidRPr="007D2064" w:rsidRDefault="00CB37E7" w:rsidP="00CB37E7">
      <w:pPr>
        <w:spacing w:before="120" w:after="120"/>
        <w:ind w:right="49" w:firstLine="709"/>
        <w:jc w:val="both"/>
        <w:rPr>
          <w:b/>
          <w:bCs/>
          <w:sz w:val="28"/>
          <w:szCs w:val="28"/>
        </w:rPr>
        <w:sectPr w:rsidR="00CB37E7" w:rsidRPr="007D2064" w:rsidSect="00910E66">
          <w:pgSz w:w="11900" w:h="16840" w:code="9"/>
          <w:pgMar w:top="1134" w:right="1134" w:bottom="567" w:left="1701" w:header="0" w:footer="0" w:gutter="0"/>
          <w:cols w:space="720"/>
          <w:noEndnote/>
          <w:titlePg/>
          <w:docGrid w:linePitch="360"/>
        </w:sectPr>
      </w:pPr>
    </w:p>
    <w:p w14:paraId="38039C4D" w14:textId="77777777" w:rsidR="00CB37E7" w:rsidRPr="007D2064" w:rsidRDefault="00CB37E7" w:rsidP="0060430B">
      <w:pPr>
        <w:spacing w:before="120" w:after="120"/>
        <w:ind w:right="49" w:firstLine="709"/>
        <w:jc w:val="right"/>
        <w:rPr>
          <w:sz w:val="28"/>
          <w:szCs w:val="28"/>
        </w:rPr>
      </w:pPr>
      <w:r w:rsidRPr="007D2064">
        <w:rPr>
          <w:b/>
          <w:bCs/>
          <w:sz w:val="28"/>
          <w:szCs w:val="28"/>
        </w:rPr>
        <w:lastRenderedPageBreak/>
        <w:t>Mẫu số 09</w:t>
      </w:r>
    </w:p>
    <w:p w14:paraId="7D8FFB34" w14:textId="77777777" w:rsidR="00CB37E7" w:rsidRPr="007D2064" w:rsidRDefault="00CB37E7" w:rsidP="00CB37E7">
      <w:pPr>
        <w:ind w:right="51"/>
        <w:jc w:val="center"/>
        <w:rPr>
          <w:sz w:val="28"/>
          <w:szCs w:val="28"/>
        </w:rPr>
      </w:pPr>
      <w:r w:rsidRPr="007D2064">
        <w:rPr>
          <w:b/>
          <w:bCs/>
          <w:sz w:val="28"/>
          <w:szCs w:val="28"/>
        </w:rPr>
        <w:t>CỘNG HÒA XÃ HỘI CHỦ NGHĨA VIỆT NAM</w:t>
      </w:r>
    </w:p>
    <w:p w14:paraId="17A4F3CD" w14:textId="77777777" w:rsidR="00CB37E7" w:rsidRPr="007D2064" w:rsidRDefault="00CB37E7" w:rsidP="00CB37E7">
      <w:pPr>
        <w:ind w:right="51"/>
        <w:jc w:val="center"/>
        <w:rPr>
          <w:b/>
          <w:bCs/>
          <w:sz w:val="28"/>
          <w:szCs w:val="28"/>
        </w:rPr>
      </w:pPr>
      <w:bookmarkStart w:id="79" w:name="bookmark216"/>
      <w:bookmarkStart w:id="80" w:name="bookmark217"/>
      <w:bookmarkStart w:id="81" w:name="bookmark218"/>
      <w:r w:rsidRPr="007D2064">
        <w:rPr>
          <w:b/>
          <w:bCs/>
          <w:sz w:val="28"/>
          <w:szCs w:val="28"/>
        </w:rPr>
        <w:t>Độc lập - Tự do - Hạnh phúc</w:t>
      </w:r>
      <w:bookmarkEnd w:id="79"/>
      <w:bookmarkEnd w:id="80"/>
      <w:bookmarkEnd w:id="81"/>
    </w:p>
    <w:p w14:paraId="2E29C755" w14:textId="77777777" w:rsidR="00CB37E7" w:rsidRDefault="00CB37E7" w:rsidP="00CB37E7">
      <w:pPr>
        <w:ind w:right="51"/>
        <w:jc w:val="center"/>
        <w:rPr>
          <w:i/>
          <w:iCs/>
          <w:sz w:val="8"/>
          <w:szCs w:val="8"/>
        </w:rPr>
      </w:pPr>
      <w:r>
        <w:rPr>
          <w:i/>
          <w:iCs/>
          <w:noProof/>
          <w:sz w:val="28"/>
          <w:szCs w:val="28"/>
        </w:rPr>
        <mc:AlternateContent>
          <mc:Choice Requires="wps">
            <w:drawing>
              <wp:anchor distT="0" distB="0" distL="114300" distR="114300" simplePos="0" relativeHeight="251679744" behindDoc="0" locked="0" layoutInCell="1" allowOverlap="1" wp14:anchorId="54356E78" wp14:editId="20DBD567">
                <wp:simplePos x="0" y="0"/>
                <wp:positionH relativeFrom="column">
                  <wp:posOffset>1806575</wp:posOffset>
                </wp:positionH>
                <wp:positionV relativeFrom="paragraph">
                  <wp:posOffset>25400</wp:posOffset>
                </wp:positionV>
                <wp:extent cx="2099945" cy="0"/>
                <wp:effectExtent l="10160" t="6350" r="1397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D9C22" id="Straight Arrow Connector 10" o:spid="_x0000_s1026" type="#_x0000_t32" style="position:absolute;margin-left:142.25pt;margin-top:2pt;width:165.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Bi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fJYrHIphFh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"/>
            </w:pict>
          </mc:Fallback>
        </mc:AlternateContent>
      </w:r>
    </w:p>
    <w:p w14:paraId="13D0C2C7" w14:textId="77777777" w:rsidR="00CB37E7" w:rsidRDefault="00CB37E7" w:rsidP="00CB37E7">
      <w:pPr>
        <w:ind w:right="51"/>
        <w:jc w:val="center"/>
        <w:rPr>
          <w:i/>
          <w:iCs/>
          <w:sz w:val="28"/>
          <w:szCs w:val="28"/>
        </w:rPr>
      </w:pPr>
      <w:r w:rsidRPr="007D2064">
        <w:rPr>
          <w:i/>
          <w:iCs/>
          <w:sz w:val="28"/>
          <w:szCs w:val="28"/>
        </w:rPr>
        <w:t>......(1)……, ngày .... tháng .... năm……</w:t>
      </w:r>
    </w:p>
    <w:p w14:paraId="4ACCF6ED" w14:textId="77777777" w:rsidR="00CB37E7" w:rsidRPr="007D2064" w:rsidRDefault="00CB37E7" w:rsidP="00CB37E7">
      <w:pPr>
        <w:ind w:right="51"/>
        <w:jc w:val="center"/>
        <w:rPr>
          <w:i/>
          <w:iCs/>
          <w:sz w:val="28"/>
          <w:szCs w:val="28"/>
        </w:rPr>
      </w:pPr>
    </w:p>
    <w:p w14:paraId="3429C980" w14:textId="77777777" w:rsidR="00CB37E7" w:rsidRPr="007D2064" w:rsidRDefault="00CB37E7" w:rsidP="00CB37E7">
      <w:pPr>
        <w:ind w:right="51"/>
        <w:jc w:val="center"/>
        <w:rPr>
          <w:sz w:val="28"/>
          <w:szCs w:val="28"/>
        </w:rPr>
      </w:pPr>
      <w:r w:rsidRPr="007D2064">
        <w:rPr>
          <w:b/>
          <w:bCs/>
          <w:sz w:val="28"/>
          <w:szCs w:val="28"/>
        </w:rPr>
        <w:t>BIÊN BẢN HỌP</w:t>
      </w:r>
    </w:p>
    <w:p w14:paraId="42240074" w14:textId="693EDCDE" w:rsidR="00CB37E7" w:rsidRPr="007D2064" w:rsidRDefault="00CB37E7" w:rsidP="00CB37E7">
      <w:pPr>
        <w:ind w:right="51"/>
        <w:jc w:val="center"/>
        <w:rPr>
          <w:sz w:val="28"/>
          <w:szCs w:val="28"/>
        </w:rPr>
      </w:pPr>
      <w:r>
        <w:rPr>
          <w:b/>
          <w:bCs/>
          <w:sz w:val="28"/>
          <w:szCs w:val="28"/>
        </w:rPr>
        <w:t xml:space="preserve">Hội đồng Thi đua </w:t>
      </w:r>
      <w:r w:rsidR="000F046A">
        <w:rPr>
          <w:b/>
          <w:bCs/>
          <w:sz w:val="28"/>
          <w:szCs w:val="28"/>
        </w:rPr>
        <w:t xml:space="preserve">Sở Văn hóa, Thể thao và Du lịch </w:t>
      </w:r>
    </w:p>
    <w:p w14:paraId="7A322A85" w14:textId="2BAC14AE" w:rsidR="00CB37E7" w:rsidRPr="007D2064" w:rsidRDefault="00CB37E7" w:rsidP="00CB37E7">
      <w:pPr>
        <w:ind w:right="51"/>
        <w:jc w:val="center"/>
        <w:rPr>
          <w:b/>
          <w:sz w:val="28"/>
          <w:szCs w:val="28"/>
        </w:rPr>
      </w:pPr>
      <w:r w:rsidRPr="007D2064">
        <w:rPr>
          <w:b/>
          <w:bCs/>
          <w:sz w:val="28"/>
          <w:szCs w:val="28"/>
        </w:rPr>
        <w:t xml:space="preserve">bình xét danh hiệu “Xã, phường tiêu biểu” năm </w:t>
      </w:r>
      <w:r w:rsidRPr="007D2064">
        <w:rPr>
          <w:b/>
          <w:sz w:val="28"/>
          <w:szCs w:val="28"/>
        </w:rPr>
        <w:t>... (2)....</w:t>
      </w:r>
    </w:p>
    <w:p w14:paraId="71961BFC" w14:textId="77777777" w:rsidR="00CB37E7" w:rsidRPr="007D2064" w:rsidRDefault="00CB37E7" w:rsidP="00CB37E7">
      <w:pPr>
        <w:spacing w:before="120" w:after="120"/>
        <w:ind w:right="49" w:firstLine="709"/>
        <w:jc w:val="both"/>
        <w:rPr>
          <w:sz w:val="28"/>
          <w:szCs w:val="28"/>
        </w:rPr>
      </w:pPr>
    </w:p>
    <w:p w14:paraId="26BC9380" w14:textId="77777777" w:rsidR="00CB37E7" w:rsidRPr="007D2064" w:rsidRDefault="00CB37E7" w:rsidP="00CB37E7">
      <w:pPr>
        <w:ind w:right="51" w:firstLine="709"/>
        <w:jc w:val="both"/>
        <w:rPr>
          <w:sz w:val="28"/>
          <w:szCs w:val="28"/>
        </w:rPr>
      </w:pPr>
      <w:r>
        <w:rPr>
          <w:sz w:val="28"/>
          <w:szCs w:val="28"/>
        </w:rPr>
        <w:t>Thời gian:……..giờ……..</w:t>
      </w:r>
      <w:r w:rsidRPr="007D2064">
        <w:rPr>
          <w:sz w:val="28"/>
          <w:szCs w:val="28"/>
        </w:rPr>
        <w:t>phút, ngày .... tháng .... năm……</w:t>
      </w:r>
    </w:p>
    <w:p w14:paraId="2B736035" w14:textId="178133B2" w:rsidR="00CB37E7" w:rsidRPr="007D2064" w:rsidRDefault="00CB37E7" w:rsidP="00CB37E7">
      <w:pPr>
        <w:ind w:right="51" w:firstLine="709"/>
        <w:jc w:val="both"/>
        <w:rPr>
          <w:sz w:val="28"/>
          <w:szCs w:val="28"/>
        </w:rPr>
      </w:pPr>
      <w:r>
        <w:rPr>
          <w:sz w:val="28"/>
          <w:szCs w:val="28"/>
        </w:rPr>
        <w:t>Địa điểm:………</w:t>
      </w:r>
      <w:r w:rsidRPr="007D2064">
        <w:rPr>
          <w:sz w:val="28"/>
          <w:szCs w:val="28"/>
        </w:rPr>
        <w:t>………………………………………..</w:t>
      </w:r>
    </w:p>
    <w:p w14:paraId="043E8868" w14:textId="1E8F2C66" w:rsidR="00CB37E7" w:rsidRPr="007D2064" w:rsidRDefault="00CB37E7" w:rsidP="00CB37E7">
      <w:pPr>
        <w:ind w:right="51" w:firstLine="709"/>
        <w:jc w:val="both"/>
        <w:rPr>
          <w:sz w:val="28"/>
          <w:szCs w:val="28"/>
        </w:rPr>
      </w:pPr>
      <w:r w:rsidRPr="007D2064">
        <w:rPr>
          <w:sz w:val="28"/>
          <w:szCs w:val="28"/>
        </w:rPr>
        <w:t>Hội</w:t>
      </w:r>
      <w:r>
        <w:rPr>
          <w:sz w:val="28"/>
          <w:szCs w:val="28"/>
        </w:rPr>
        <w:t xml:space="preserve"> đồng Thi đua, khen thưởng </w:t>
      </w:r>
      <w:r w:rsidR="000F046A">
        <w:rPr>
          <w:sz w:val="28"/>
          <w:szCs w:val="28"/>
        </w:rPr>
        <w:t xml:space="preserve">Sở Văn hóa, Thể thao và Du lịch </w:t>
      </w:r>
      <w:r w:rsidRPr="007D2064">
        <w:rPr>
          <w:sz w:val="28"/>
          <w:szCs w:val="28"/>
        </w:rPr>
        <w:t>tiến hành họp bình xét danh hiệu “Xã, phường tiêu</w:t>
      </w:r>
      <w:r>
        <w:rPr>
          <w:sz w:val="28"/>
          <w:szCs w:val="28"/>
        </w:rPr>
        <w:t xml:space="preserve"> </w:t>
      </w:r>
      <w:r w:rsidRPr="007D2064">
        <w:rPr>
          <w:sz w:val="28"/>
          <w:szCs w:val="28"/>
        </w:rPr>
        <w:t>biểu” năm .......</w:t>
      </w:r>
    </w:p>
    <w:p w14:paraId="6E03A544" w14:textId="77777777" w:rsidR="00CB37E7" w:rsidRPr="007D2064" w:rsidRDefault="00CB37E7" w:rsidP="00CB37E7">
      <w:pPr>
        <w:ind w:right="51" w:firstLine="709"/>
        <w:jc w:val="both"/>
        <w:rPr>
          <w:sz w:val="28"/>
          <w:szCs w:val="28"/>
        </w:rPr>
      </w:pPr>
      <w:r w:rsidRPr="007D2064">
        <w:rPr>
          <w:sz w:val="28"/>
          <w:szCs w:val="28"/>
        </w:rPr>
        <w:t>Chủ trì cuộc</w:t>
      </w:r>
      <w:r>
        <w:rPr>
          <w:sz w:val="28"/>
          <w:szCs w:val="28"/>
        </w:rPr>
        <w:t xml:space="preserve"> </w:t>
      </w:r>
      <w:r w:rsidRPr="007D2064">
        <w:rPr>
          <w:sz w:val="28"/>
          <w:szCs w:val="28"/>
        </w:rPr>
        <w:t>họp:…………………………………………………</w:t>
      </w:r>
      <w:r>
        <w:rPr>
          <w:sz w:val="28"/>
          <w:szCs w:val="28"/>
        </w:rPr>
        <w:t>……….</w:t>
      </w:r>
    </w:p>
    <w:p w14:paraId="1CE81758" w14:textId="77777777" w:rsidR="00CB37E7" w:rsidRPr="007D2064" w:rsidRDefault="00CB37E7" w:rsidP="00CB37E7">
      <w:pPr>
        <w:ind w:right="51" w:firstLine="709"/>
        <w:jc w:val="both"/>
        <w:rPr>
          <w:sz w:val="28"/>
          <w:szCs w:val="28"/>
        </w:rPr>
      </w:pPr>
      <w:r w:rsidRPr="007D2064">
        <w:rPr>
          <w:sz w:val="28"/>
          <w:szCs w:val="28"/>
        </w:rPr>
        <w:t>Thư ký cuộc họp:………………………………………</w:t>
      </w:r>
      <w:r>
        <w:rPr>
          <w:sz w:val="28"/>
          <w:szCs w:val="28"/>
        </w:rPr>
        <w:t>………………….</w:t>
      </w:r>
    </w:p>
    <w:p w14:paraId="0ED44557" w14:textId="77777777" w:rsidR="00CB37E7" w:rsidRPr="007D2064" w:rsidRDefault="00CB37E7" w:rsidP="00CB37E7">
      <w:pPr>
        <w:ind w:right="51" w:firstLine="709"/>
        <w:jc w:val="both"/>
        <w:rPr>
          <w:sz w:val="28"/>
          <w:szCs w:val="28"/>
        </w:rPr>
      </w:pPr>
      <w:r>
        <w:rPr>
          <w:sz w:val="28"/>
          <w:szCs w:val="28"/>
        </w:rPr>
        <w:t>Các thành viên tham dự (vắng……</w:t>
      </w:r>
      <w:r w:rsidRPr="007D2064">
        <w:rPr>
          <w:sz w:val="28"/>
          <w:szCs w:val="28"/>
        </w:rPr>
        <w:t>), gồm:</w:t>
      </w:r>
    </w:p>
    <w:p w14:paraId="0074E131" w14:textId="77777777" w:rsidR="00CB37E7" w:rsidRPr="007D2064" w:rsidRDefault="00CB37E7" w:rsidP="00CB37E7">
      <w:pPr>
        <w:ind w:right="51" w:firstLine="709"/>
        <w:jc w:val="both"/>
        <w:rPr>
          <w:sz w:val="28"/>
          <w:szCs w:val="28"/>
        </w:rPr>
      </w:pPr>
      <w:bookmarkStart w:id="82" w:name="bookmark126"/>
      <w:bookmarkEnd w:id="82"/>
      <w:r>
        <w:rPr>
          <w:sz w:val="28"/>
          <w:szCs w:val="28"/>
        </w:rPr>
        <w:t>1……………………………………Chức vụ:…………………………</w:t>
      </w:r>
      <w:r w:rsidRPr="007D2064">
        <w:rPr>
          <w:sz w:val="28"/>
          <w:szCs w:val="28"/>
        </w:rPr>
        <w:t>;</w:t>
      </w:r>
    </w:p>
    <w:p w14:paraId="1EEFCC53" w14:textId="77777777" w:rsidR="00CB37E7" w:rsidRPr="007D2064" w:rsidRDefault="00CB37E7" w:rsidP="00CB37E7">
      <w:pPr>
        <w:ind w:right="51" w:firstLine="709"/>
        <w:jc w:val="both"/>
        <w:rPr>
          <w:sz w:val="28"/>
          <w:szCs w:val="28"/>
        </w:rPr>
      </w:pPr>
      <w:bookmarkStart w:id="83" w:name="bookmark127"/>
      <w:bookmarkEnd w:id="83"/>
      <w:r>
        <w:rPr>
          <w:sz w:val="28"/>
          <w:szCs w:val="28"/>
        </w:rPr>
        <w:t>2……………………………………</w:t>
      </w:r>
      <w:r w:rsidRPr="007D2064">
        <w:rPr>
          <w:sz w:val="28"/>
          <w:szCs w:val="28"/>
        </w:rPr>
        <w:t>Chức vụ:……………………</w:t>
      </w:r>
      <w:r>
        <w:rPr>
          <w:sz w:val="28"/>
          <w:szCs w:val="28"/>
        </w:rPr>
        <w:t>………</w:t>
      </w:r>
      <w:r w:rsidRPr="007D2064">
        <w:rPr>
          <w:sz w:val="28"/>
          <w:szCs w:val="28"/>
        </w:rPr>
        <w:t>;</w:t>
      </w:r>
    </w:p>
    <w:p w14:paraId="707E567B" w14:textId="36A47599" w:rsidR="00CB37E7" w:rsidRPr="007D2064" w:rsidRDefault="00CB37E7" w:rsidP="00CB37E7">
      <w:pPr>
        <w:ind w:right="51" w:firstLine="709"/>
        <w:jc w:val="both"/>
        <w:rPr>
          <w:sz w:val="28"/>
          <w:szCs w:val="28"/>
        </w:rPr>
      </w:pPr>
      <w:r w:rsidRPr="007D2064">
        <w:rPr>
          <w:sz w:val="28"/>
          <w:szCs w:val="28"/>
        </w:rPr>
        <w:t>Sau khi nghe Chủ tịch Hội</w:t>
      </w:r>
      <w:r>
        <w:rPr>
          <w:sz w:val="28"/>
          <w:szCs w:val="28"/>
        </w:rPr>
        <w:t xml:space="preserve"> đồng Thi đua, khen thưởng </w:t>
      </w:r>
      <w:r w:rsidR="000F046A">
        <w:rPr>
          <w:sz w:val="28"/>
          <w:szCs w:val="28"/>
        </w:rPr>
        <w:t xml:space="preserve">Sở Văn hóa, Thể thao và Du lịch </w:t>
      </w:r>
      <w:r w:rsidRPr="007D2064">
        <w:rPr>
          <w:sz w:val="28"/>
          <w:szCs w:val="28"/>
        </w:rPr>
        <w:t xml:space="preserve"> phổ biến tiêu chuẩn, điều kiện và tóm tắt thành tích của các xã, phường đủ điều kiện xét tặng danh hiệu “Xã, phường tiêu biểu” năm ...; các thành viên tham dự họp thảo luận, biểu quy</w:t>
      </w:r>
      <w:r w:rsidRPr="007D2064">
        <w:rPr>
          <w:sz w:val="28"/>
          <w:szCs w:val="28"/>
          <w:lang w:val="en-SG"/>
        </w:rPr>
        <w:t>ế</w:t>
      </w:r>
      <w:r w:rsidRPr="007D2064">
        <w:rPr>
          <w:sz w:val="28"/>
          <w:szCs w:val="28"/>
        </w:rPr>
        <w:t>t (hoặc bỏ phi</w:t>
      </w:r>
      <w:r w:rsidRPr="007D2064">
        <w:rPr>
          <w:sz w:val="28"/>
          <w:szCs w:val="28"/>
          <w:lang w:val="en-SG"/>
        </w:rPr>
        <w:t>ế</w:t>
      </w:r>
      <w:r w:rsidRPr="007D2064">
        <w:rPr>
          <w:sz w:val="28"/>
          <w:szCs w:val="28"/>
        </w:rPr>
        <w:t>u kín). Thông báo kết quả đăng tải công khai trên trang thông tin điện tử của đơn vị hoặc các hình thức khác (n</w:t>
      </w:r>
      <w:r w:rsidRPr="007D2064">
        <w:rPr>
          <w:sz w:val="28"/>
          <w:szCs w:val="28"/>
          <w:lang w:val="en-SG"/>
        </w:rPr>
        <w:t>ế</w:t>
      </w:r>
      <w:r>
        <w:rPr>
          <w:sz w:val="28"/>
          <w:szCs w:val="28"/>
        </w:rPr>
        <w:t xml:space="preserve">u có) của </w:t>
      </w:r>
      <w:r w:rsidR="000F046A">
        <w:rPr>
          <w:sz w:val="28"/>
          <w:szCs w:val="28"/>
        </w:rPr>
        <w:t xml:space="preserve">Sở Văn hóa, Thể thao và Du lịch </w:t>
      </w:r>
      <w:r w:rsidRPr="007D2064">
        <w:rPr>
          <w:sz w:val="28"/>
          <w:szCs w:val="28"/>
        </w:rPr>
        <w:t>Có ...... ý ki</w:t>
      </w:r>
      <w:r w:rsidRPr="007D2064">
        <w:rPr>
          <w:sz w:val="28"/>
          <w:szCs w:val="28"/>
          <w:lang w:val="en-SG"/>
        </w:rPr>
        <w:t>ế</w:t>
      </w:r>
      <w:r w:rsidRPr="007D2064">
        <w:rPr>
          <w:sz w:val="28"/>
          <w:szCs w:val="28"/>
        </w:rPr>
        <w:t>n của người dân về Danh sách nêu trên (nêu rõ ý kiến - nếu có).</w:t>
      </w:r>
    </w:p>
    <w:p w14:paraId="39C89938" w14:textId="4CE5F974" w:rsidR="00CB37E7" w:rsidRPr="007D2064" w:rsidRDefault="00CB37E7" w:rsidP="00CB37E7">
      <w:pPr>
        <w:ind w:right="51" w:firstLine="709"/>
        <w:jc w:val="both"/>
        <w:rPr>
          <w:sz w:val="28"/>
          <w:szCs w:val="28"/>
        </w:rPr>
      </w:pPr>
      <w:r w:rsidRPr="007D2064">
        <w:rPr>
          <w:sz w:val="28"/>
          <w:szCs w:val="28"/>
        </w:rPr>
        <w:t>Kết quả: ...% thành viên dự họp nhất trí đề ngh</w:t>
      </w:r>
      <w:r>
        <w:rPr>
          <w:sz w:val="28"/>
          <w:szCs w:val="28"/>
        </w:rPr>
        <w:t xml:space="preserve">ị </w:t>
      </w:r>
      <w:r w:rsidR="000F046A">
        <w:rPr>
          <w:sz w:val="28"/>
          <w:szCs w:val="28"/>
        </w:rPr>
        <w:t xml:space="preserve">Sở Văn hóa, Thể thao và Du lịch </w:t>
      </w:r>
      <w:r w:rsidRPr="007D2064">
        <w:rPr>
          <w:sz w:val="28"/>
          <w:szCs w:val="28"/>
        </w:rPr>
        <w:t>trình Chủ tịch</w:t>
      </w:r>
      <w:r>
        <w:rPr>
          <w:sz w:val="28"/>
          <w:szCs w:val="28"/>
        </w:rPr>
        <w:t xml:space="preserve"> Ủy ban nhân dân tỉnh </w:t>
      </w:r>
      <w:r w:rsidRPr="007D2064">
        <w:rPr>
          <w:sz w:val="28"/>
          <w:szCs w:val="28"/>
        </w:rPr>
        <w:t>ban hành quyết định tặng danh hiệu “Xã, phường tiêu biểu” năm .. cho các đơn vị có tên sau:</w:t>
      </w:r>
    </w:p>
    <w:tbl>
      <w:tblPr>
        <w:tblW w:w="5000" w:type="pct"/>
        <w:tblCellMar>
          <w:left w:w="0" w:type="dxa"/>
          <w:right w:w="0" w:type="dxa"/>
        </w:tblCellMar>
        <w:tblLook w:val="0000" w:firstRow="0" w:lastRow="0" w:firstColumn="0" w:lastColumn="0" w:noHBand="0" w:noVBand="0"/>
      </w:tblPr>
      <w:tblGrid>
        <w:gridCol w:w="1003"/>
        <w:gridCol w:w="4026"/>
        <w:gridCol w:w="4026"/>
      </w:tblGrid>
      <w:tr w:rsidR="00CB37E7" w:rsidRPr="007D2064" w14:paraId="599E6AF7" w14:textId="77777777" w:rsidTr="00CD75A6">
        <w:trPr>
          <w:trHeight w:hRule="exact" w:val="572"/>
        </w:trPr>
        <w:tc>
          <w:tcPr>
            <w:tcW w:w="554" w:type="pct"/>
            <w:tcBorders>
              <w:top w:val="single" w:sz="4" w:space="0" w:color="auto"/>
              <w:left w:val="single" w:sz="4" w:space="0" w:color="auto"/>
              <w:bottom w:val="nil"/>
              <w:right w:val="nil"/>
            </w:tcBorders>
            <w:shd w:val="clear" w:color="auto" w:fill="FFFFFF"/>
            <w:vAlign w:val="center"/>
          </w:tcPr>
          <w:p w14:paraId="5FAAC432" w14:textId="77777777" w:rsidR="00CB37E7" w:rsidRPr="007D2064" w:rsidRDefault="00CB37E7" w:rsidP="00CD75A6">
            <w:pPr>
              <w:spacing w:before="120" w:after="120"/>
              <w:ind w:right="49"/>
              <w:jc w:val="both"/>
              <w:rPr>
                <w:sz w:val="28"/>
                <w:szCs w:val="28"/>
              </w:rPr>
            </w:pPr>
            <w:r w:rsidRPr="007D2064">
              <w:rPr>
                <w:b/>
                <w:bCs/>
                <w:sz w:val="28"/>
                <w:szCs w:val="28"/>
              </w:rPr>
              <w:t>STT</w:t>
            </w:r>
          </w:p>
        </w:tc>
        <w:tc>
          <w:tcPr>
            <w:tcW w:w="2223" w:type="pct"/>
            <w:tcBorders>
              <w:top w:val="single" w:sz="4" w:space="0" w:color="auto"/>
              <w:left w:val="single" w:sz="4" w:space="0" w:color="auto"/>
              <w:bottom w:val="nil"/>
              <w:right w:val="nil"/>
            </w:tcBorders>
            <w:shd w:val="clear" w:color="auto" w:fill="FFFFFF"/>
            <w:vAlign w:val="center"/>
          </w:tcPr>
          <w:p w14:paraId="35359D9D" w14:textId="0099A11E" w:rsidR="00CB37E7" w:rsidRPr="007D2064" w:rsidRDefault="00CB37E7" w:rsidP="00CD75A6">
            <w:pPr>
              <w:spacing w:before="120" w:after="120"/>
              <w:ind w:right="49" w:firstLine="709"/>
              <w:jc w:val="both"/>
              <w:rPr>
                <w:sz w:val="28"/>
                <w:szCs w:val="28"/>
              </w:rPr>
            </w:pPr>
            <w:r w:rsidRPr="007D2064">
              <w:rPr>
                <w:b/>
                <w:bCs/>
                <w:sz w:val="28"/>
                <w:szCs w:val="28"/>
              </w:rPr>
              <w:t>Xã, phường</w:t>
            </w:r>
          </w:p>
        </w:tc>
        <w:tc>
          <w:tcPr>
            <w:tcW w:w="2223" w:type="pct"/>
            <w:tcBorders>
              <w:top w:val="single" w:sz="4" w:space="0" w:color="auto"/>
              <w:left w:val="single" w:sz="4" w:space="0" w:color="auto"/>
              <w:bottom w:val="nil"/>
              <w:right w:val="single" w:sz="4" w:space="0" w:color="auto"/>
            </w:tcBorders>
            <w:shd w:val="clear" w:color="auto" w:fill="FFFFFF"/>
            <w:vAlign w:val="center"/>
          </w:tcPr>
          <w:p w14:paraId="64EC55A4" w14:textId="77777777" w:rsidR="00CB37E7" w:rsidRPr="007D2064" w:rsidRDefault="00CB37E7" w:rsidP="00CD75A6">
            <w:pPr>
              <w:spacing w:before="120" w:after="120"/>
              <w:ind w:right="49" w:firstLine="709"/>
              <w:jc w:val="both"/>
              <w:rPr>
                <w:sz w:val="28"/>
                <w:szCs w:val="28"/>
              </w:rPr>
            </w:pPr>
            <w:r w:rsidRPr="007D2064">
              <w:rPr>
                <w:b/>
                <w:bCs/>
                <w:sz w:val="28"/>
                <w:szCs w:val="28"/>
              </w:rPr>
              <w:t>Thành tích</w:t>
            </w:r>
          </w:p>
        </w:tc>
      </w:tr>
      <w:tr w:rsidR="00CB37E7" w:rsidRPr="007D2064" w14:paraId="645FE8A4" w14:textId="77777777" w:rsidTr="00CD75A6">
        <w:trPr>
          <w:trHeight w:hRule="exact" w:val="302"/>
        </w:trPr>
        <w:tc>
          <w:tcPr>
            <w:tcW w:w="554" w:type="pct"/>
            <w:tcBorders>
              <w:top w:val="single" w:sz="4" w:space="0" w:color="auto"/>
              <w:left w:val="single" w:sz="4" w:space="0" w:color="auto"/>
              <w:bottom w:val="nil"/>
              <w:right w:val="nil"/>
            </w:tcBorders>
            <w:shd w:val="clear" w:color="auto" w:fill="FFFFFF"/>
            <w:vAlign w:val="center"/>
          </w:tcPr>
          <w:p w14:paraId="2D7A5F45"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nil"/>
              <w:right w:val="nil"/>
            </w:tcBorders>
            <w:shd w:val="clear" w:color="auto" w:fill="FFFFFF"/>
            <w:vAlign w:val="center"/>
          </w:tcPr>
          <w:p w14:paraId="4AA5B63A"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14:paraId="524CB8F1" w14:textId="77777777" w:rsidR="00CB37E7" w:rsidRPr="007D2064" w:rsidRDefault="00CB37E7" w:rsidP="00CD75A6">
            <w:pPr>
              <w:spacing w:before="120" w:after="120"/>
              <w:ind w:right="49" w:firstLine="709"/>
              <w:jc w:val="both"/>
              <w:rPr>
                <w:sz w:val="28"/>
                <w:szCs w:val="28"/>
                <w:lang w:val="vi-VN"/>
              </w:rPr>
            </w:pPr>
          </w:p>
        </w:tc>
      </w:tr>
      <w:tr w:rsidR="00CB37E7" w:rsidRPr="007D2064" w14:paraId="57395EB0" w14:textId="77777777" w:rsidTr="00CD75A6">
        <w:trPr>
          <w:trHeight w:hRule="exact" w:val="313"/>
        </w:trPr>
        <w:tc>
          <w:tcPr>
            <w:tcW w:w="554" w:type="pct"/>
            <w:tcBorders>
              <w:top w:val="single" w:sz="4" w:space="0" w:color="auto"/>
              <w:left w:val="single" w:sz="4" w:space="0" w:color="auto"/>
              <w:bottom w:val="single" w:sz="4" w:space="0" w:color="auto"/>
              <w:right w:val="nil"/>
            </w:tcBorders>
            <w:shd w:val="clear" w:color="auto" w:fill="FFFFFF"/>
            <w:vAlign w:val="center"/>
          </w:tcPr>
          <w:p w14:paraId="4E6CB56B"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single" w:sz="4" w:space="0" w:color="auto"/>
              <w:right w:val="nil"/>
            </w:tcBorders>
            <w:shd w:val="clear" w:color="auto" w:fill="FFFFFF"/>
            <w:vAlign w:val="center"/>
          </w:tcPr>
          <w:p w14:paraId="3B789B8B" w14:textId="77777777" w:rsidR="00CB37E7" w:rsidRPr="007D2064" w:rsidRDefault="00CB37E7" w:rsidP="00CD75A6">
            <w:pPr>
              <w:spacing w:before="120" w:after="120"/>
              <w:ind w:right="49" w:firstLine="709"/>
              <w:jc w:val="both"/>
              <w:rPr>
                <w:sz w:val="28"/>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14:paraId="1CF3FCE3" w14:textId="77777777" w:rsidR="00CB37E7" w:rsidRPr="007D2064" w:rsidRDefault="00CB37E7" w:rsidP="00CD75A6">
            <w:pPr>
              <w:spacing w:before="120" w:after="120"/>
              <w:ind w:right="49" w:firstLine="709"/>
              <w:jc w:val="both"/>
              <w:rPr>
                <w:sz w:val="28"/>
                <w:szCs w:val="28"/>
                <w:lang w:val="vi-VN"/>
              </w:rPr>
            </w:pPr>
          </w:p>
        </w:tc>
      </w:tr>
    </w:tbl>
    <w:p w14:paraId="4EF2780D" w14:textId="77777777" w:rsidR="00CB37E7" w:rsidRPr="007D2064" w:rsidRDefault="00CB37E7" w:rsidP="00CB37E7">
      <w:pPr>
        <w:spacing w:before="120" w:after="120"/>
        <w:ind w:right="49" w:firstLine="709"/>
        <w:jc w:val="both"/>
        <w:rPr>
          <w:sz w:val="28"/>
          <w:szCs w:val="28"/>
        </w:rPr>
      </w:pPr>
      <w:r w:rsidRPr="007D2064">
        <w:rPr>
          <w:sz w:val="28"/>
          <w:szCs w:val="28"/>
        </w:rPr>
        <w:t>Cuộc họp kết thúc vào hồi</w:t>
      </w:r>
      <w:r w:rsidRPr="007D2064">
        <w:rPr>
          <w:sz w:val="28"/>
          <w:szCs w:val="28"/>
          <w:lang w:val="en-SG"/>
        </w:rPr>
        <w:t xml:space="preserve"> .... </w:t>
      </w:r>
      <w:r w:rsidRPr="007D2064">
        <w:rPr>
          <w:sz w:val="28"/>
          <w:szCs w:val="28"/>
        </w:rPr>
        <w:t>giờ ....phút, ngày ... tháng .... năm...</w:t>
      </w:r>
    </w:p>
    <w:tbl>
      <w:tblPr>
        <w:tblW w:w="5000" w:type="pct"/>
        <w:tblLook w:val="04A0" w:firstRow="1" w:lastRow="0" w:firstColumn="1" w:lastColumn="0" w:noHBand="0" w:noVBand="1"/>
      </w:tblPr>
      <w:tblGrid>
        <w:gridCol w:w="4532"/>
        <w:gridCol w:w="4533"/>
      </w:tblGrid>
      <w:tr w:rsidR="00CB37E7" w:rsidRPr="007D2064" w14:paraId="33C371EC" w14:textId="77777777" w:rsidTr="00CD75A6">
        <w:tc>
          <w:tcPr>
            <w:tcW w:w="2500" w:type="pct"/>
          </w:tcPr>
          <w:p w14:paraId="46F47D10" w14:textId="77777777" w:rsidR="00CB37E7" w:rsidRPr="007D2064" w:rsidRDefault="00CB37E7" w:rsidP="00CD75A6">
            <w:pPr>
              <w:spacing w:before="120" w:after="120"/>
              <w:ind w:right="49" w:firstLine="709"/>
              <w:jc w:val="center"/>
              <w:rPr>
                <w:b/>
                <w:bCs/>
                <w:sz w:val="28"/>
                <w:szCs w:val="28"/>
              </w:rPr>
            </w:pPr>
            <w:r w:rsidRPr="007D2064">
              <w:rPr>
                <w:b/>
                <w:bCs/>
                <w:sz w:val="28"/>
                <w:szCs w:val="28"/>
              </w:rPr>
              <w:t>THƯ KÝ</w:t>
            </w:r>
          </w:p>
          <w:p w14:paraId="2C6EAFB2" w14:textId="77777777" w:rsidR="00CB37E7" w:rsidRPr="00E23A05" w:rsidRDefault="00CB37E7" w:rsidP="00CD75A6">
            <w:pPr>
              <w:spacing w:before="120" w:after="120"/>
              <w:ind w:right="49" w:firstLine="709"/>
              <w:jc w:val="center"/>
              <w:rPr>
                <w:i/>
                <w:sz w:val="28"/>
                <w:szCs w:val="28"/>
              </w:rPr>
            </w:pPr>
            <w:r w:rsidRPr="007D2064">
              <w:rPr>
                <w:i/>
                <w:sz w:val="28"/>
                <w:szCs w:val="28"/>
              </w:rPr>
              <w:t xml:space="preserve">(Ký, </w:t>
            </w:r>
            <w:r w:rsidRPr="007D2064">
              <w:rPr>
                <w:i/>
                <w:iCs/>
                <w:sz w:val="28"/>
                <w:szCs w:val="28"/>
              </w:rPr>
              <w:t>ghi rõ họ tên)</w:t>
            </w:r>
          </w:p>
        </w:tc>
        <w:tc>
          <w:tcPr>
            <w:tcW w:w="2500" w:type="pct"/>
          </w:tcPr>
          <w:p w14:paraId="2D57142F" w14:textId="77777777" w:rsidR="00CB37E7" w:rsidRPr="007D2064" w:rsidRDefault="00CB37E7" w:rsidP="00CD75A6">
            <w:pPr>
              <w:tabs>
                <w:tab w:val="center" w:pos="2542"/>
              </w:tabs>
              <w:spacing w:before="120" w:after="120"/>
              <w:ind w:right="49" w:firstLine="709"/>
              <w:jc w:val="center"/>
              <w:rPr>
                <w:b/>
                <w:bCs/>
                <w:sz w:val="28"/>
                <w:szCs w:val="28"/>
              </w:rPr>
            </w:pPr>
            <w:r w:rsidRPr="007D2064">
              <w:rPr>
                <w:b/>
                <w:bCs/>
                <w:sz w:val="28"/>
                <w:szCs w:val="28"/>
              </w:rPr>
              <w:t>CHỦ TRÌ</w:t>
            </w:r>
          </w:p>
          <w:p w14:paraId="00AE24B9" w14:textId="77777777" w:rsidR="00CB37E7" w:rsidRPr="007D2064" w:rsidRDefault="00CB37E7" w:rsidP="00CD75A6">
            <w:pPr>
              <w:spacing w:before="120" w:after="120"/>
              <w:ind w:right="49" w:firstLine="709"/>
              <w:jc w:val="center"/>
              <w:rPr>
                <w:sz w:val="28"/>
                <w:szCs w:val="28"/>
              </w:rPr>
            </w:pPr>
            <w:r w:rsidRPr="007D2064">
              <w:rPr>
                <w:i/>
                <w:iCs/>
                <w:sz w:val="28"/>
                <w:szCs w:val="28"/>
              </w:rPr>
              <w:t>(Ký, ghi rõ họ tên)</w:t>
            </w:r>
          </w:p>
        </w:tc>
      </w:tr>
    </w:tbl>
    <w:p w14:paraId="6BF644B9" w14:textId="77777777" w:rsidR="00CB37E7" w:rsidRDefault="00CB37E7" w:rsidP="00CB37E7">
      <w:pPr>
        <w:ind w:right="51" w:firstLine="709"/>
        <w:jc w:val="both"/>
        <w:rPr>
          <w:b/>
          <w:i/>
          <w:iCs/>
        </w:rPr>
      </w:pPr>
    </w:p>
    <w:p w14:paraId="61B75851" w14:textId="77777777" w:rsidR="00CB37E7" w:rsidRDefault="00CB37E7" w:rsidP="00CB37E7">
      <w:pPr>
        <w:ind w:right="51" w:firstLine="709"/>
        <w:jc w:val="both"/>
        <w:rPr>
          <w:b/>
          <w:i/>
          <w:iCs/>
        </w:rPr>
      </w:pPr>
    </w:p>
    <w:p w14:paraId="029F1194" w14:textId="77777777" w:rsidR="00CB37E7" w:rsidRPr="007D2064" w:rsidRDefault="00CB37E7" w:rsidP="00CB37E7">
      <w:pPr>
        <w:spacing w:before="120" w:after="120"/>
        <w:ind w:right="49" w:firstLine="709"/>
        <w:jc w:val="both"/>
        <w:rPr>
          <w:b/>
          <w:bCs/>
          <w:sz w:val="28"/>
          <w:szCs w:val="28"/>
        </w:rPr>
        <w:sectPr w:rsidR="00CB37E7" w:rsidRPr="007D2064" w:rsidSect="00910E66">
          <w:pgSz w:w="11900" w:h="16840" w:code="9"/>
          <w:pgMar w:top="1134" w:right="1134" w:bottom="567" w:left="1701" w:header="0" w:footer="0" w:gutter="0"/>
          <w:cols w:space="720"/>
          <w:noEndnote/>
          <w:titlePg/>
          <w:docGrid w:linePitch="360"/>
        </w:sectPr>
      </w:pPr>
    </w:p>
    <w:p w14:paraId="2B7207F3" w14:textId="77777777" w:rsidR="00CB37E7" w:rsidRPr="007D2064" w:rsidRDefault="00CB37E7" w:rsidP="0060430B">
      <w:pPr>
        <w:spacing w:before="120" w:after="120"/>
        <w:ind w:right="49" w:firstLine="709"/>
        <w:jc w:val="right"/>
        <w:rPr>
          <w:b/>
          <w:bCs/>
          <w:sz w:val="28"/>
          <w:szCs w:val="28"/>
        </w:rPr>
      </w:pPr>
      <w:r w:rsidRPr="007D2064">
        <w:rPr>
          <w:b/>
          <w:bCs/>
          <w:sz w:val="28"/>
          <w:szCs w:val="28"/>
        </w:rPr>
        <w:lastRenderedPageBreak/>
        <w:t xml:space="preserve">Mẫu số 10 </w:t>
      </w:r>
    </w:p>
    <w:tbl>
      <w:tblPr>
        <w:tblW w:w="10065" w:type="dxa"/>
        <w:jc w:val="center"/>
        <w:tblLook w:val="04A0" w:firstRow="1" w:lastRow="0" w:firstColumn="1" w:lastColumn="0" w:noHBand="0" w:noVBand="1"/>
      </w:tblPr>
      <w:tblGrid>
        <w:gridCol w:w="4112"/>
        <w:gridCol w:w="5953"/>
      </w:tblGrid>
      <w:tr w:rsidR="00CB37E7" w:rsidRPr="0077057E" w14:paraId="761E4046" w14:textId="77777777" w:rsidTr="00CD75A6">
        <w:trPr>
          <w:trHeight w:val="850"/>
          <w:jc w:val="center"/>
        </w:trPr>
        <w:tc>
          <w:tcPr>
            <w:tcW w:w="4112" w:type="dxa"/>
          </w:tcPr>
          <w:p w14:paraId="50A7BD0F" w14:textId="77777777" w:rsidR="00CB37E7" w:rsidRPr="0077057E" w:rsidRDefault="00CB37E7" w:rsidP="00CD75A6">
            <w:pPr>
              <w:ind w:right="51"/>
              <w:jc w:val="center"/>
              <w:rPr>
                <w:b/>
                <w:sz w:val="26"/>
                <w:szCs w:val="26"/>
              </w:rPr>
            </w:pPr>
            <w:r w:rsidRPr="0077057E">
              <w:rPr>
                <w:b/>
                <w:sz w:val="26"/>
                <w:szCs w:val="26"/>
              </w:rPr>
              <w:t>ỦY BAN NHÂN DÂN</w:t>
            </w:r>
          </w:p>
          <w:p w14:paraId="4E0CD9BE" w14:textId="2D9FA61E" w:rsidR="00CB37E7" w:rsidRPr="0077057E" w:rsidRDefault="00CB37E7" w:rsidP="00CD75A6">
            <w:pPr>
              <w:ind w:right="51"/>
              <w:jc w:val="center"/>
              <w:rPr>
                <w:b/>
                <w:sz w:val="26"/>
                <w:szCs w:val="26"/>
                <w:lang w:val="en-SG"/>
              </w:rPr>
            </w:pPr>
            <w:r>
              <w:rPr>
                <w:b/>
                <w:noProof/>
                <w:sz w:val="26"/>
                <w:szCs w:val="26"/>
              </w:rPr>
              <mc:AlternateContent>
                <mc:Choice Requires="wps">
                  <w:drawing>
                    <wp:anchor distT="0" distB="0" distL="114300" distR="114300" simplePos="0" relativeHeight="251680768" behindDoc="0" locked="0" layoutInCell="1" allowOverlap="1" wp14:anchorId="2C9681CC" wp14:editId="24FE3D7D">
                      <wp:simplePos x="0" y="0"/>
                      <wp:positionH relativeFrom="column">
                        <wp:posOffset>763270</wp:posOffset>
                      </wp:positionH>
                      <wp:positionV relativeFrom="paragraph">
                        <wp:posOffset>244475</wp:posOffset>
                      </wp:positionV>
                      <wp:extent cx="987425" cy="0"/>
                      <wp:effectExtent l="13335" t="6350" r="889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DFC3A" id="Straight Arrow Connector 9" o:spid="_x0000_s1026" type="#_x0000_t32" style="position:absolute;margin-left:60.1pt;margin-top:19.25pt;width:77.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b8IQIAAEk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"/>
                  </w:pict>
                </mc:Fallback>
              </mc:AlternateContent>
            </w:r>
            <w:r w:rsidRPr="0077057E">
              <w:rPr>
                <w:b/>
                <w:sz w:val="26"/>
                <w:szCs w:val="26"/>
              </w:rPr>
              <w:t>XÃ/PHƯỜNG...(4)</w:t>
            </w:r>
            <w:r w:rsidRPr="0077057E">
              <w:rPr>
                <w:b/>
                <w:sz w:val="26"/>
                <w:szCs w:val="26"/>
                <w:lang w:val="en-SG"/>
              </w:rPr>
              <w:t>…</w:t>
            </w:r>
          </w:p>
          <w:p w14:paraId="5E0A1A13" w14:textId="77777777" w:rsidR="00CB37E7" w:rsidRDefault="00CB37E7" w:rsidP="00CD75A6">
            <w:pPr>
              <w:ind w:right="51"/>
              <w:jc w:val="center"/>
              <w:rPr>
                <w:sz w:val="26"/>
                <w:szCs w:val="26"/>
              </w:rPr>
            </w:pPr>
          </w:p>
          <w:p w14:paraId="449732C1" w14:textId="77777777" w:rsidR="00CB37E7" w:rsidRPr="0077057E" w:rsidRDefault="00CB37E7" w:rsidP="00CD75A6">
            <w:pPr>
              <w:ind w:right="51"/>
              <w:jc w:val="center"/>
              <w:rPr>
                <w:sz w:val="26"/>
                <w:szCs w:val="26"/>
              </w:rPr>
            </w:pPr>
            <w:r w:rsidRPr="0077057E">
              <w:rPr>
                <w:sz w:val="26"/>
                <w:szCs w:val="26"/>
              </w:rPr>
              <w:t>Số: ……/QĐ-UBND</w:t>
            </w:r>
          </w:p>
        </w:tc>
        <w:tc>
          <w:tcPr>
            <w:tcW w:w="5953" w:type="dxa"/>
          </w:tcPr>
          <w:p w14:paraId="7782E682" w14:textId="77777777" w:rsidR="00CB37E7" w:rsidRPr="0077057E" w:rsidRDefault="00CB37E7" w:rsidP="00CD75A6">
            <w:pPr>
              <w:ind w:right="51"/>
              <w:jc w:val="center"/>
              <w:rPr>
                <w:sz w:val="26"/>
                <w:szCs w:val="26"/>
              </w:rPr>
            </w:pPr>
            <w:r w:rsidRPr="0077057E">
              <w:rPr>
                <w:b/>
                <w:bCs/>
                <w:sz w:val="26"/>
                <w:szCs w:val="26"/>
              </w:rPr>
              <w:t>CỘNG HÒA XÃ HỘI CHỦ NGHĨA VIỆT NAM</w:t>
            </w:r>
          </w:p>
          <w:p w14:paraId="73D2059B" w14:textId="77777777" w:rsidR="00CB37E7" w:rsidRPr="0077057E" w:rsidRDefault="00CB37E7" w:rsidP="00CD75A6">
            <w:pPr>
              <w:ind w:right="51"/>
              <w:jc w:val="center"/>
              <w:rPr>
                <w:b/>
                <w:bCs/>
                <w:sz w:val="26"/>
                <w:szCs w:val="26"/>
              </w:rPr>
            </w:pPr>
            <w:r>
              <w:rPr>
                <w:b/>
                <w:bCs/>
                <w:noProof/>
                <w:sz w:val="26"/>
                <w:szCs w:val="26"/>
              </w:rPr>
              <mc:AlternateContent>
                <mc:Choice Requires="wps">
                  <w:drawing>
                    <wp:anchor distT="0" distB="0" distL="114300" distR="114300" simplePos="0" relativeHeight="251681792" behindDoc="0" locked="0" layoutInCell="1" allowOverlap="1" wp14:anchorId="488997BC" wp14:editId="618EF165">
                      <wp:simplePos x="0" y="0"/>
                      <wp:positionH relativeFrom="column">
                        <wp:posOffset>787400</wp:posOffset>
                      </wp:positionH>
                      <wp:positionV relativeFrom="paragraph">
                        <wp:posOffset>200660</wp:posOffset>
                      </wp:positionV>
                      <wp:extent cx="2033905" cy="0"/>
                      <wp:effectExtent l="10160" t="10160" r="1333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0CFAD" id="Straight Arrow Connector 8" o:spid="_x0000_s1026" type="#_x0000_t32" style="position:absolute;margin-left:62pt;margin-top:15.8pt;width:160.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xo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OCjN&#10;OhzR1lum9o0nT9ZCT0rQGtsIlsxDt3rjcgwq9caGevlJb80z8O+OaCgbpvcysn49G4TKQkTyLiRs&#10;nMGcu/4LCDzDDh5i60617QIkNoWc4oTOtwnJkyccP47TyWSRzijh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"/>
                  </w:pict>
                </mc:Fallback>
              </mc:AlternateContent>
            </w:r>
            <w:r w:rsidRPr="0077057E">
              <w:rPr>
                <w:b/>
                <w:bCs/>
                <w:sz w:val="26"/>
                <w:szCs w:val="26"/>
              </w:rPr>
              <w:t>Độc lập - Tự do - Hạnh phúc</w:t>
            </w:r>
          </w:p>
          <w:p w14:paraId="5B2DF93A" w14:textId="77777777" w:rsidR="00CB37E7" w:rsidRDefault="00CB37E7" w:rsidP="00CD75A6">
            <w:pPr>
              <w:ind w:right="51"/>
              <w:jc w:val="center"/>
              <w:rPr>
                <w:i/>
                <w:iCs/>
                <w:sz w:val="26"/>
                <w:szCs w:val="26"/>
              </w:rPr>
            </w:pPr>
          </w:p>
          <w:p w14:paraId="0DBF11E5" w14:textId="77777777" w:rsidR="00CB37E7" w:rsidRPr="0077057E" w:rsidRDefault="00CB37E7" w:rsidP="00CD75A6">
            <w:pPr>
              <w:ind w:right="51"/>
              <w:jc w:val="center"/>
              <w:rPr>
                <w:sz w:val="26"/>
                <w:szCs w:val="26"/>
              </w:rPr>
            </w:pPr>
            <w:r w:rsidRPr="0077057E">
              <w:rPr>
                <w:i/>
                <w:iCs/>
                <w:sz w:val="26"/>
                <w:szCs w:val="26"/>
              </w:rPr>
              <w:t>…..(1)...., ngày .... tháng .... năm…….</w:t>
            </w:r>
          </w:p>
        </w:tc>
      </w:tr>
    </w:tbl>
    <w:p w14:paraId="0194C594" w14:textId="77777777" w:rsidR="00CB37E7" w:rsidRDefault="00CB37E7" w:rsidP="00CB37E7">
      <w:pPr>
        <w:ind w:right="51"/>
        <w:jc w:val="both"/>
        <w:rPr>
          <w:b/>
          <w:bCs/>
          <w:sz w:val="28"/>
          <w:szCs w:val="28"/>
        </w:rPr>
      </w:pPr>
    </w:p>
    <w:p w14:paraId="436C73E4" w14:textId="77777777" w:rsidR="00CB37E7" w:rsidRPr="007D2064" w:rsidRDefault="00CB37E7" w:rsidP="00CB37E7">
      <w:pPr>
        <w:ind w:right="51"/>
        <w:jc w:val="center"/>
        <w:rPr>
          <w:sz w:val="28"/>
          <w:szCs w:val="28"/>
        </w:rPr>
      </w:pPr>
      <w:r w:rsidRPr="007D2064">
        <w:rPr>
          <w:b/>
          <w:bCs/>
          <w:sz w:val="28"/>
          <w:szCs w:val="28"/>
        </w:rPr>
        <w:t>QUYẾT ĐỊNH</w:t>
      </w:r>
    </w:p>
    <w:p w14:paraId="32A6C35A" w14:textId="77777777" w:rsidR="00CB37E7" w:rsidRPr="007D2064" w:rsidRDefault="00CB37E7" w:rsidP="00CB37E7">
      <w:pPr>
        <w:ind w:right="51"/>
        <w:jc w:val="center"/>
        <w:rPr>
          <w:b/>
          <w:sz w:val="28"/>
          <w:szCs w:val="28"/>
        </w:rPr>
      </w:pPr>
      <w:r w:rsidRPr="007D2064">
        <w:rPr>
          <w:b/>
          <w:bCs/>
          <w:sz w:val="28"/>
          <w:szCs w:val="28"/>
        </w:rPr>
        <w:t xml:space="preserve">Tặng danh hiệu “Gia đình văn hóa” năm </w:t>
      </w:r>
      <w:r w:rsidRPr="007D2064">
        <w:rPr>
          <w:b/>
          <w:sz w:val="28"/>
          <w:szCs w:val="28"/>
        </w:rPr>
        <w:t>...(2)...</w:t>
      </w:r>
    </w:p>
    <w:bookmarkStart w:id="84" w:name="bookmark225"/>
    <w:bookmarkStart w:id="85" w:name="bookmark226"/>
    <w:bookmarkStart w:id="86" w:name="bookmark227"/>
    <w:p w14:paraId="42A12A9D" w14:textId="77777777" w:rsidR="00CB37E7" w:rsidRDefault="00CB37E7" w:rsidP="00CB37E7">
      <w:pPr>
        <w:ind w:right="51"/>
        <w:jc w:val="center"/>
        <w:rPr>
          <w:b/>
          <w:bCs/>
          <w:sz w:val="28"/>
          <w:szCs w:val="28"/>
        </w:rPr>
      </w:pPr>
      <w:r>
        <w:rPr>
          <w:b/>
          <w:bCs/>
          <w:noProof/>
          <w:sz w:val="28"/>
          <w:szCs w:val="28"/>
        </w:rPr>
        <mc:AlternateContent>
          <mc:Choice Requires="wps">
            <w:drawing>
              <wp:anchor distT="0" distB="0" distL="114300" distR="114300" simplePos="0" relativeHeight="251682816" behindDoc="0" locked="0" layoutInCell="1" allowOverlap="1" wp14:anchorId="43CF9153" wp14:editId="0D06EAA2">
                <wp:simplePos x="0" y="0"/>
                <wp:positionH relativeFrom="column">
                  <wp:posOffset>2336165</wp:posOffset>
                </wp:positionH>
                <wp:positionV relativeFrom="paragraph">
                  <wp:posOffset>27940</wp:posOffset>
                </wp:positionV>
                <wp:extent cx="1104265" cy="0"/>
                <wp:effectExtent l="6350" t="10795" r="1333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0F54E" id="Straight Arrow Connector 7" o:spid="_x0000_s1026" type="#_x0000_t32" style="position:absolute;margin-left:183.95pt;margin-top:2.2pt;width:86.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"/>
            </w:pict>
          </mc:Fallback>
        </mc:AlternateContent>
      </w:r>
    </w:p>
    <w:p w14:paraId="3BEC977C" w14:textId="0D3D8CD1" w:rsidR="00CB37E7" w:rsidRPr="007D2064" w:rsidRDefault="00CB37E7" w:rsidP="00CB37E7">
      <w:pPr>
        <w:ind w:right="51"/>
        <w:jc w:val="center"/>
        <w:rPr>
          <w:sz w:val="28"/>
          <w:szCs w:val="28"/>
        </w:rPr>
      </w:pPr>
      <w:r w:rsidRPr="007D2064">
        <w:rPr>
          <w:b/>
          <w:bCs/>
          <w:sz w:val="28"/>
          <w:szCs w:val="28"/>
        </w:rPr>
        <w:t>CHỦ TỊCH ỦY BAN NHÂN DÂN XÃ</w:t>
      </w:r>
      <w:r w:rsidR="002C2CD8">
        <w:rPr>
          <w:b/>
          <w:bCs/>
          <w:sz w:val="28"/>
          <w:szCs w:val="28"/>
        </w:rPr>
        <w:t>/PHƯỜNG</w:t>
      </w:r>
      <w:r>
        <w:rPr>
          <w:b/>
          <w:bCs/>
          <w:sz w:val="28"/>
          <w:szCs w:val="28"/>
        </w:rPr>
        <w:t>……</w:t>
      </w:r>
      <w:r w:rsidRPr="007D2064">
        <w:rPr>
          <w:sz w:val="28"/>
          <w:szCs w:val="28"/>
        </w:rPr>
        <w:t>(4)</w:t>
      </w:r>
      <w:bookmarkEnd w:id="84"/>
      <w:bookmarkEnd w:id="85"/>
      <w:bookmarkEnd w:id="86"/>
      <w:r>
        <w:rPr>
          <w:sz w:val="28"/>
          <w:szCs w:val="28"/>
        </w:rPr>
        <w:t>……</w:t>
      </w:r>
    </w:p>
    <w:p w14:paraId="7E7C50B3" w14:textId="77777777" w:rsidR="00CB37E7" w:rsidRPr="007D2064" w:rsidRDefault="00CB37E7" w:rsidP="00CB37E7">
      <w:pPr>
        <w:spacing w:before="120" w:after="120"/>
        <w:ind w:right="49" w:firstLine="709"/>
        <w:jc w:val="both"/>
        <w:rPr>
          <w:b/>
          <w:bCs/>
          <w:sz w:val="28"/>
          <w:szCs w:val="28"/>
        </w:rPr>
      </w:pPr>
    </w:p>
    <w:p w14:paraId="0230EF5F" w14:textId="77777777" w:rsidR="00CB37E7" w:rsidRPr="007D2064" w:rsidRDefault="00CB37E7" w:rsidP="00CB37E7">
      <w:pPr>
        <w:spacing w:before="120" w:after="120"/>
        <w:ind w:right="49" w:firstLine="709"/>
        <w:jc w:val="both"/>
        <w:rPr>
          <w:sz w:val="28"/>
          <w:szCs w:val="28"/>
        </w:rPr>
      </w:pPr>
      <w:r w:rsidRPr="007D2064">
        <w:rPr>
          <w:i/>
          <w:iCs/>
          <w:sz w:val="28"/>
          <w:szCs w:val="28"/>
        </w:rPr>
        <w:t>Căn cứ Luật Tổ chức chính quyền địa phương ngày 19 tháng 6 năm 2015; Luật sửa đ</w:t>
      </w:r>
      <w:r w:rsidRPr="007D2064">
        <w:rPr>
          <w:i/>
          <w:iCs/>
          <w:sz w:val="28"/>
          <w:szCs w:val="28"/>
          <w:lang w:val="en-SG"/>
        </w:rPr>
        <w:t>ổ</w:t>
      </w:r>
      <w:r w:rsidRPr="007D2064">
        <w:rPr>
          <w:i/>
          <w:iCs/>
          <w:sz w:val="28"/>
          <w:szCs w:val="28"/>
        </w:rPr>
        <w:t>i, bổ sung một số điều của Luật Tổ chức Chính phủ và Luật Tổ chức chính quyền địa phương ngày 22 tháng 11 năm 2019;</w:t>
      </w:r>
    </w:p>
    <w:p w14:paraId="2A5BCB3B" w14:textId="77777777" w:rsidR="00CB37E7" w:rsidRPr="007D2064" w:rsidRDefault="00CB37E7" w:rsidP="00CB37E7">
      <w:pPr>
        <w:spacing w:before="120" w:after="120"/>
        <w:ind w:right="49" w:firstLine="709"/>
        <w:jc w:val="both"/>
        <w:rPr>
          <w:sz w:val="28"/>
          <w:szCs w:val="28"/>
        </w:rPr>
      </w:pPr>
      <w:r w:rsidRPr="007D2064">
        <w:rPr>
          <w:i/>
          <w:iCs/>
          <w:sz w:val="28"/>
          <w:szCs w:val="28"/>
        </w:rPr>
        <w:t>Căn cứ Luật Thi đua, khen thưởng ngày 15 tháng 6 năm 2022;</w:t>
      </w:r>
    </w:p>
    <w:p w14:paraId="1E90675C" w14:textId="77777777" w:rsidR="00CB37E7" w:rsidRPr="005E0EE3" w:rsidRDefault="00CB37E7" w:rsidP="00CB37E7">
      <w:pPr>
        <w:spacing w:before="120" w:after="120"/>
        <w:ind w:right="49" w:firstLine="709"/>
        <w:jc w:val="both"/>
        <w:rPr>
          <w:i/>
          <w:sz w:val="28"/>
          <w:szCs w:val="28"/>
        </w:rPr>
      </w:pPr>
      <w:r w:rsidRPr="005E0EE3">
        <w:rPr>
          <w:i/>
          <w:sz w:val="28"/>
          <w:szCs w:val="28"/>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14:paraId="7731C0DE" w14:textId="77777777" w:rsidR="00FA7509" w:rsidRPr="002C2CD8" w:rsidRDefault="00FA7509" w:rsidP="00FA7509">
      <w:pPr>
        <w:spacing w:before="120" w:after="120"/>
        <w:ind w:right="49" w:firstLine="709"/>
        <w:jc w:val="both"/>
        <w:rPr>
          <w:i/>
          <w:iCs/>
          <w:sz w:val="28"/>
          <w:szCs w:val="28"/>
        </w:rPr>
      </w:pPr>
      <w:r w:rsidRPr="002C2CD8">
        <w:rPr>
          <w:i/>
          <w:iCs/>
          <w:sz w:val="28"/>
          <w:szCs w:val="28"/>
        </w:rPr>
        <w:t>Căn cứ Quyết định số   /2026/QĐ-UBND ngày    tháng  năm 2026 của Ủy ban nhân dân tỉnh Lào Cai Quy định chi tiết tiêu chuẩn xét tặng danh hiệu “Gia đình văn hóa”, “Thôn, tổ dân phố văn hóa”, “Xã, phường tiêu biểu” trên địa bàn tỉnh Lào Cai;</w:t>
      </w:r>
    </w:p>
    <w:p w14:paraId="5B11A124" w14:textId="5D1CE484" w:rsidR="00CB37E7" w:rsidRPr="0090626A" w:rsidRDefault="00CB37E7" w:rsidP="00CB37E7">
      <w:pPr>
        <w:spacing w:before="120" w:after="120"/>
        <w:ind w:right="49" w:firstLine="709"/>
        <w:jc w:val="both"/>
        <w:rPr>
          <w:sz w:val="28"/>
          <w:szCs w:val="28"/>
        </w:rPr>
      </w:pPr>
      <w:r w:rsidRPr="007D2064">
        <w:rPr>
          <w:i/>
          <w:iCs/>
          <w:sz w:val="28"/>
          <w:szCs w:val="28"/>
        </w:rPr>
        <w:t>Xét đề nghị của Trưởng thôn/T</w:t>
      </w:r>
      <w:r w:rsidRPr="007D2064">
        <w:rPr>
          <w:i/>
          <w:iCs/>
          <w:sz w:val="28"/>
          <w:szCs w:val="28"/>
          <w:lang w:val="en-SG"/>
        </w:rPr>
        <w:t>ổ</w:t>
      </w:r>
      <w:r w:rsidRPr="007D2064">
        <w:rPr>
          <w:i/>
          <w:iCs/>
          <w:sz w:val="28"/>
          <w:szCs w:val="28"/>
        </w:rPr>
        <w:t xml:space="preserve"> trưởng </w:t>
      </w:r>
      <w:r>
        <w:rPr>
          <w:i/>
          <w:iCs/>
          <w:sz w:val="28"/>
          <w:szCs w:val="28"/>
        </w:rPr>
        <w:t>tổ dân phố</w:t>
      </w:r>
      <w:r w:rsidRPr="007D2064">
        <w:rPr>
          <w:i/>
          <w:iCs/>
          <w:sz w:val="28"/>
          <w:szCs w:val="28"/>
        </w:rPr>
        <w:t xml:space="preserve">  ...(3)</w:t>
      </w:r>
      <w:r w:rsidR="002C2CD8">
        <w:rPr>
          <w:i/>
          <w:iCs/>
          <w:sz w:val="28"/>
          <w:szCs w:val="28"/>
        </w:rPr>
        <w:t>, Trưởng phòng Văn hóa – Xã hội</w:t>
      </w:r>
      <w:bookmarkStart w:id="87" w:name="bookmark228"/>
      <w:bookmarkStart w:id="88" w:name="bookmark229"/>
      <w:bookmarkStart w:id="89" w:name="bookmark230"/>
      <w:r w:rsidR="002C2CD8">
        <w:rPr>
          <w:i/>
          <w:iCs/>
          <w:sz w:val="28"/>
          <w:szCs w:val="28"/>
        </w:rPr>
        <w:t xml:space="preserve"> tại tờ trình số…</w:t>
      </w:r>
    </w:p>
    <w:p w14:paraId="4E5FD145" w14:textId="77777777" w:rsidR="00CB37E7" w:rsidRPr="007D2064" w:rsidRDefault="00CB37E7" w:rsidP="00CB37E7">
      <w:pPr>
        <w:spacing w:before="120" w:after="120"/>
        <w:ind w:right="49"/>
        <w:jc w:val="center"/>
        <w:rPr>
          <w:b/>
          <w:bCs/>
          <w:sz w:val="28"/>
          <w:szCs w:val="28"/>
        </w:rPr>
      </w:pPr>
      <w:r w:rsidRPr="007D2064">
        <w:rPr>
          <w:b/>
          <w:bCs/>
          <w:sz w:val="28"/>
          <w:szCs w:val="28"/>
        </w:rPr>
        <w:t>QUYẾT ĐỊNH:</w:t>
      </w:r>
      <w:bookmarkEnd w:id="87"/>
      <w:bookmarkEnd w:id="88"/>
      <w:bookmarkEnd w:id="89"/>
    </w:p>
    <w:p w14:paraId="4CEC332F" w14:textId="77777777" w:rsidR="00CB37E7" w:rsidRPr="007D2064" w:rsidRDefault="00CB37E7" w:rsidP="00CB37E7">
      <w:pPr>
        <w:spacing w:before="120" w:after="120"/>
        <w:ind w:right="49" w:firstLine="709"/>
        <w:jc w:val="both"/>
        <w:rPr>
          <w:sz w:val="28"/>
          <w:szCs w:val="28"/>
        </w:rPr>
      </w:pPr>
      <w:r w:rsidRPr="007D2064">
        <w:rPr>
          <w:b/>
          <w:bCs/>
          <w:sz w:val="28"/>
          <w:szCs w:val="28"/>
        </w:rPr>
        <w:t xml:space="preserve">Điều 1. </w:t>
      </w:r>
      <w:r w:rsidRPr="007D2064">
        <w:rPr>
          <w:sz w:val="28"/>
          <w:szCs w:val="28"/>
        </w:rPr>
        <w:t>Tặng các gia đình trong danh sách kèm theo Quyết định này danh hiệu “Gia đình văn hóa” năm ...(2).</w:t>
      </w:r>
    </w:p>
    <w:p w14:paraId="1C747A3A" w14:textId="77777777" w:rsidR="00CB37E7" w:rsidRPr="007D2064" w:rsidRDefault="00CB37E7" w:rsidP="00CB37E7">
      <w:pPr>
        <w:spacing w:before="120" w:after="120"/>
        <w:ind w:right="49" w:firstLine="709"/>
        <w:jc w:val="both"/>
        <w:rPr>
          <w:sz w:val="28"/>
          <w:szCs w:val="28"/>
        </w:rPr>
      </w:pPr>
      <w:r w:rsidRPr="007D2064">
        <w:rPr>
          <w:b/>
          <w:bCs/>
          <w:sz w:val="28"/>
          <w:szCs w:val="28"/>
        </w:rPr>
        <w:t xml:space="preserve">Điều 2. </w:t>
      </w:r>
      <w:r w:rsidRPr="007D2064">
        <w:rPr>
          <w:sz w:val="28"/>
          <w:szCs w:val="28"/>
        </w:rPr>
        <w:t>Quyết định này có hiệu lực thi hành kể từ ngày ký.</w:t>
      </w:r>
    </w:p>
    <w:p w14:paraId="3B81C8FB" w14:textId="3D32FA2C" w:rsidR="00CB37E7" w:rsidRPr="007D2064" w:rsidRDefault="00CB37E7" w:rsidP="00CB37E7">
      <w:pPr>
        <w:spacing w:before="120" w:after="120"/>
        <w:ind w:right="49" w:firstLine="709"/>
        <w:jc w:val="both"/>
        <w:rPr>
          <w:sz w:val="28"/>
          <w:szCs w:val="28"/>
        </w:rPr>
      </w:pPr>
      <w:r w:rsidRPr="007D2064">
        <w:rPr>
          <w:b/>
          <w:bCs/>
          <w:sz w:val="28"/>
          <w:szCs w:val="28"/>
        </w:rPr>
        <w:t xml:space="preserve">Điều 3. </w:t>
      </w:r>
      <w:r w:rsidRPr="007D2064">
        <w:rPr>
          <w:sz w:val="28"/>
          <w:szCs w:val="28"/>
        </w:rPr>
        <w:t xml:space="preserve">Trưởng thôn/Tổ trưởng </w:t>
      </w:r>
      <w:r>
        <w:rPr>
          <w:sz w:val="28"/>
          <w:szCs w:val="28"/>
        </w:rPr>
        <w:t>tổ dân</w:t>
      </w:r>
      <w:r w:rsidRPr="007D2064">
        <w:rPr>
          <w:sz w:val="28"/>
          <w:szCs w:val="28"/>
        </w:rPr>
        <w:t xml:space="preserve"> phố ...(3)..., </w:t>
      </w:r>
      <w:r w:rsidR="002C2CD8">
        <w:rPr>
          <w:sz w:val="28"/>
          <w:szCs w:val="28"/>
        </w:rPr>
        <w:t xml:space="preserve">Trưởng Phòng Văn hóa – Xã hội, Văn phòng </w:t>
      </w:r>
      <w:r w:rsidRPr="007D2064">
        <w:rPr>
          <w:sz w:val="28"/>
          <w:szCs w:val="28"/>
        </w:rPr>
        <w:t>Ủy ban nhân dân xã/phường...(4)..., các cơ quan, tổ chức liên quan và các hộ gia đình có tên tại Điều 1 chịu trách nhiệm thi hành Quyết định này.</w:t>
      </w:r>
    </w:p>
    <w:p w14:paraId="7D080AB7" w14:textId="77777777" w:rsidR="00CB37E7" w:rsidRPr="007D2064" w:rsidRDefault="00CB37E7" w:rsidP="00CB37E7">
      <w:pPr>
        <w:spacing w:before="120" w:after="120"/>
        <w:ind w:right="49" w:firstLine="709"/>
        <w:jc w:val="both"/>
        <w:rPr>
          <w:sz w:val="28"/>
          <w:szCs w:val="28"/>
        </w:rPr>
      </w:pPr>
    </w:p>
    <w:tbl>
      <w:tblPr>
        <w:tblW w:w="4850" w:type="pct"/>
        <w:tblLook w:val="04A0" w:firstRow="1" w:lastRow="0" w:firstColumn="1" w:lastColumn="0" w:noHBand="0" w:noVBand="1"/>
      </w:tblPr>
      <w:tblGrid>
        <w:gridCol w:w="4393"/>
        <w:gridCol w:w="4675"/>
      </w:tblGrid>
      <w:tr w:rsidR="00CB37E7" w:rsidRPr="007D2064" w14:paraId="21732458" w14:textId="77777777" w:rsidTr="00CD75A6">
        <w:tc>
          <w:tcPr>
            <w:tcW w:w="2422" w:type="pct"/>
          </w:tcPr>
          <w:p w14:paraId="388FFDE6" w14:textId="77777777" w:rsidR="00CB37E7" w:rsidRPr="00A9535F" w:rsidRDefault="00CB37E7" w:rsidP="00CD75A6">
            <w:pPr>
              <w:ind w:right="51"/>
              <w:jc w:val="both"/>
              <w:rPr>
                <w:b/>
                <w:i/>
                <w:iCs/>
              </w:rPr>
            </w:pPr>
            <w:r w:rsidRPr="00A9535F">
              <w:rPr>
                <w:b/>
                <w:i/>
                <w:iCs/>
              </w:rPr>
              <w:t>Nơi nhận:</w:t>
            </w:r>
          </w:p>
          <w:p w14:paraId="070C3E4B" w14:textId="77777777" w:rsidR="00CB37E7" w:rsidRPr="00A9535F" w:rsidRDefault="00CB37E7" w:rsidP="00CD75A6">
            <w:pPr>
              <w:ind w:right="51"/>
              <w:jc w:val="both"/>
              <w:rPr>
                <w:iCs/>
              </w:rPr>
            </w:pPr>
            <w:r w:rsidRPr="00A9535F">
              <w:rPr>
                <w:iCs/>
                <w:sz w:val="22"/>
                <w:szCs w:val="22"/>
              </w:rPr>
              <w:t>-  ……………;</w:t>
            </w:r>
          </w:p>
          <w:p w14:paraId="7BBE7FA3" w14:textId="77777777" w:rsidR="00CB37E7" w:rsidRPr="00474937" w:rsidRDefault="00CB37E7" w:rsidP="00CD75A6">
            <w:pPr>
              <w:ind w:right="51"/>
              <w:jc w:val="both"/>
              <w:rPr>
                <w:iCs/>
              </w:rPr>
            </w:pPr>
            <w:r w:rsidRPr="00A9535F">
              <w:rPr>
                <w:iCs/>
                <w:sz w:val="22"/>
                <w:szCs w:val="22"/>
              </w:rPr>
              <w:t>- Lưu: VT, ……</w:t>
            </w:r>
          </w:p>
        </w:tc>
        <w:tc>
          <w:tcPr>
            <w:tcW w:w="2578" w:type="pct"/>
          </w:tcPr>
          <w:p w14:paraId="0FC89232" w14:textId="77777777" w:rsidR="00CB37E7" w:rsidRPr="007D2064" w:rsidRDefault="00CB37E7" w:rsidP="00CD75A6">
            <w:pPr>
              <w:ind w:right="51"/>
              <w:jc w:val="center"/>
              <w:rPr>
                <w:sz w:val="28"/>
                <w:szCs w:val="28"/>
              </w:rPr>
            </w:pPr>
            <w:r w:rsidRPr="007D2064">
              <w:rPr>
                <w:b/>
                <w:bCs/>
                <w:sz w:val="28"/>
                <w:szCs w:val="28"/>
              </w:rPr>
              <w:t>CHỦ TỊCH</w:t>
            </w:r>
          </w:p>
          <w:p w14:paraId="1C9D3D37" w14:textId="77777777" w:rsidR="00CB37E7" w:rsidRPr="007D2064" w:rsidRDefault="00CB37E7" w:rsidP="00CD75A6">
            <w:pPr>
              <w:ind w:right="51"/>
              <w:jc w:val="center"/>
              <w:rPr>
                <w:sz w:val="28"/>
                <w:szCs w:val="28"/>
              </w:rPr>
            </w:pPr>
            <w:r w:rsidRPr="007D2064">
              <w:rPr>
                <w:i/>
                <w:iCs/>
                <w:sz w:val="28"/>
                <w:szCs w:val="28"/>
              </w:rPr>
              <w:t>(Ký, ghi rõ họ tên, đóng dấu)</w:t>
            </w:r>
          </w:p>
          <w:p w14:paraId="57423188" w14:textId="77777777" w:rsidR="00CB37E7" w:rsidRPr="007D2064" w:rsidRDefault="00CB37E7" w:rsidP="00CD75A6">
            <w:pPr>
              <w:ind w:right="51" w:firstLine="709"/>
              <w:jc w:val="both"/>
              <w:rPr>
                <w:sz w:val="28"/>
                <w:szCs w:val="28"/>
              </w:rPr>
            </w:pPr>
          </w:p>
        </w:tc>
      </w:tr>
    </w:tbl>
    <w:p w14:paraId="59461A0F" w14:textId="77777777" w:rsidR="00CB37E7" w:rsidRPr="00474937" w:rsidRDefault="00CB37E7" w:rsidP="00CB37E7">
      <w:pPr>
        <w:ind w:right="51" w:firstLine="709"/>
        <w:jc w:val="both"/>
        <w:rPr>
          <w:b/>
        </w:rPr>
      </w:pPr>
      <w:r w:rsidRPr="00474937">
        <w:rPr>
          <w:b/>
          <w:i/>
          <w:iCs/>
        </w:rPr>
        <w:t>Ghi chú:</w:t>
      </w:r>
    </w:p>
    <w:p w14:paraId="7162A656" w14:textId="77777777" w:rsidR="00CB37E7" w:rsidRPr="00474937" w:rsidRDefault="00CB37E7" w:rsidP="00CB37E7">
      <w:pPr>
        <w:ind w:right="51" w:firstLine="709"/>
        <w:jc w:val="both"/>
      </w:pPr>
      <w:bookmarkStart w:id="90" w:name="bookmark231"/>
      <w:bookmarkEnd w:id="90"/>
      <w:r w:rsidRPr="00474937">
        <w:t>(1) Địa danh nơi đơn vị trình khen đóng trụ sở chính.</w:t>
      </w:r>
    </w:p>
    <w:p w14:paraId="709418DE" w14:textId="77777777" w:rsidR="00CB37E7" w:rsidRPr="00474937" w:rsidRDefault="00CB37E7" w:rsidP="00CB37E7">
      <w:pPr>
        <w:ind w:right="51" w:firstLine="709"/>
        <w:jc w:val="both"/>
      </w:pPr>
      <w:bookmarkStart w:id="91" w:name="bookmark232"/>
      <w:bookmarkEnd w:id="91"/>
      <w:r w:rsidRPr="00474937">
        <w:t>(2) Năm đề nghị tặng danh hiệu “Gia đình văn hóa”.</w:t>
      </w:r>
    </w:p>
    <w:p w14:paraId="7C8ADE94" w14:textId="67B44B77" w:rsidR="00CB37E7" w:rsidRPr="00474937" w:rsidRDefault="00CB37E7" w:rsidP="00CB37E7">
      <w:pPr>
        <w:ind w:right="51" w:firstLine="709"/>
        <w:jc w:val="both"/>
      </w:pPr>
      <w:bookmarkStart w:id="92" w:name="bookmark233"/>
      <w:bookmarkEnd w:id="92"/>
      <w:r w:rsidRPr="00474937">
        <w:t>(3) Tên thôn</w:t>
      </w:r>
      <w:r w:rsidRPr="00F06295">
        <w:t>, tổ dân phố</w:t>
      </w:r>
      <w:r w:rsidRPr="00474937">
        <w:t xml:space="preserve"> đề nghị.</w:t>
      </w:r>
    </w:p>
    <w:p w14:paraId="7689BD30" w14:textId="0ABFFA23" w:rsidR="00CB37E7" w:rsidRPr="00474937" w:rsidRDefault="00CB37E7" w:rsidP="00CB37E7">
      <w:pPr>
        <w:ind w:right="51" w:firstLine="709"/>
        <w:jc w:val="both"/>
      </w:pPr>
      <w:bookmarkStart w:id="93" w:name="bookmark234"/>
      <w:bookmarkEnd w:id="93"/>
      <w:r w:rsidRPr="00474937">
        <w:t>(4) Tên xã/phường.</w:t>
      </w:r>
    </w:p>
    <w:p w14:paraId="1D2BCA28" w14:textId="77777777" w:rsidR="00CB37E7" w:rsidRDefault="00CB37E7" w:rsidP="00CB37E7">
      <w:pPr>
        <w:spacing w:before="120" w:after="120"/>
        <w:ind w:right="49"/>
        <w:jc w:val="both"/>
        <w:rPr>
          <w:b/>
          <w:bCs/>
          <w:sz w:val="28"/>
          <w:szCs w:val="28"/>
        </w:rPr>
      </w:pPr>
      <w:bookmarkStart w:id="94" w:name="bookmark235"/>
      <w:bookmarkEnd w:id="94"/>
    </w:p>
    <w:p w14:paraId="33F733C7" w14:textId="77777777" w:rsidR="00CB37E7" w:rsidRDefault="00CB37E7" w:rsidP="00CB37E7">
      <w:pPr>
        <w:spacing w:before="120" w:after="120"/>
        <w:ind w:right="49"/>
        <w:jc w:val="both"/>
        <w:rPr>
          <w:b/>
          <w:bCs/>
          <w:sz w:val="28"/>
          <w:szCs w:val="28"/>
        </w:rPr>
      </w:pPr>
    </w:p>
    <w:p w14:paraId="2D8A2B91" w14:textId="77777777" w:rsidR="00CB37E7" w:rsidRPr="007D2064" w:rsidRDefault="00CB37E7" w:rsidP="0060430B">
      <w:pPr>
        <w:spacing w:before="120" w:after="120"/>
        <w:ind w:right="49"/>
        <w:jc w:val="right"/>
        <w:rPr>
          <w:sz w:val="28"/>
          <w:szCs w:val="28"/>
        </w:rPr>
      </w:pPr>
      <w:r w:rsidRPr="007D2064">
        <w:rPr>
          <w:b/>
          <w:bCs/>
          <w:sz w:val="28"/>
          <w:szCs w:val="28"/>
        </w:rPr>
        <w:lastRenderedPageBreak/>
        <w:t>Mẫu số 11</w:t>
      </w:r>
    </w:p>
    <w:tbl>
      <w:tblPr>
        <w:tblW w:w="10348" w:type="dxa"/>
        <w:jc w:val="center"/>
        <w:tblLook w:val="04A0" w:firstRow="1" w:lastRow="0" w:firstColumn="1" w:lastColumn="0" w:noHBand="0" w:noVBand="1"/>
      </w:tblPr>
      <w:tblGrid>
        <w:gridCol w:w="4536"/>
        <w:gridCol w:w="5812"/>
      </w:tblGrid>
      <w:tr w:rsidR="00CB37E7" w:rsidRPr="0018790B" w14:paraId="40387351" w14:textId="77777777" w:rsidTr="00CD75A6">
        <w:trPr>
          <w:jc w:val="center"/>
        </w:trPr>
        <w:tc>
          <w:tcPr>
            <w:tcW w:w="4536" w:type="dxa"/>
          </w:tcPr>
          <w:p w14:paraId="28B61E16" w14:textId="77777777" w:rsidR="00CB37E7" w:rsidRPr="00AB1CF1" w:rsidRDefault="00CB37E7" w:rsidP="00CD75A6">
            <w:pPr>
              <w:ind w:right="-108"/>
              <w:jc w:val="center"/>
              <w:rPr>
                <w:b/>
              </w:rPr>
            </w:pPr>
            <w:r w:rsidRPr="00AB1CF1">
              <w:rPr>
                <w:b/>
              </w:rPr>
              <w:t>ỦY BAN NHÂN DÂN</w:t>
            </w:r>
          </w:p>
          <w:p w14:paraId="6DAD059C" w14:textId="16DDE0A7" w:rsidR="00CB37E7" w:rsidRPr="00AB1CF1" w:rsidRDefault="00CB37E7" w:rsidP="00CD75A6">
            <w:pPr>
              <w:ind w:right="49"/>
              <w:jc w:val="center"/>
              <w:rPr>
                <w:b/>
                <w:lang w:val="en-SG"/>
              </w:rPr>
            </w:pPr>
            <w:r>
              <w:rPr>
                <w:b/>
                <w:bCs/>
                <w:noProof/>
              </w:rPr>
              <mc:AlternateContent>
                <mc:Choice Requires="wps">
                  <w:drawing>
                    <wp:anchor distT="0" distB="0" distL="114300" distR="114300" simplePos="0" relativeHeight="251683840" behindDoc="0" locked="0" layoutInCell="1" allowOverlap="1" wp14:anchorId="5D63F548" wp14:editId="5EC5C058">
                      <wp:simplePos x="0" y="0"/>
                      <wp:positionH relativeFrom="column">
                        <wp:posOffset>785495</wp:posOffset>
                      </wp:positionH>
                      <wp:positionV relativeFrom="paragraph">
                        <wp:posOffset>222250</wp:posOffset>
                      </wp:positionV>
                      <wp:extent cx="1199515" cy="0"/>
                      <wp:effectExtent l="12065" t="7620" r="762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B6051" id="Straight Arrow Connector 6" o:spid="_x0000_s1026" type="#_x0000_t32" style="position:absolute;margin-left:61.85pt;margin-top:17.5pt;width:94.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"/>
                  </w:pict>
                </mc:Fallback>
              </mc:AlternateContent>
            </w:r>
            <w:r>
              <w:rPr>
                <w:b/>
                <w:bCs/>
                <w:lang w:val="en-SG"/>
              </w:rPr>
              <w:t xml:space="preserve"> XÃ/</w:t>
            </w:r>
            <w:r w:rsidR="002C2CD8">
              <w:rPr>
                <w:b/>
                <w:bCs/>
                <w:lang w:val="en-SG"/>
              </w:rPr>
              <w:t>PHƯỜNG</w:t>
            </w:r>
            <w:r w:rsidRPr="00AB1CF1">
              <w:rPr>
                <w:b/>
                <w:lang w:val="vi-VN"/>
              </w:rPr>
              <w:t>...(</w:t>
            </w:r>
            <w:r w:rsidR="002C2CD8">
              <w:rPr>
                <w:b/>
              </w:rPr>
              <w:t>3</w:t>
            </w:r>
            <w:r w:rsidRPr="00AB1CF1">
              <w:rPr>
                <w:b/>
                <w:lang w:val="vi-VN"/>
              </w:rPr>
              <w:t>)</w:t>
            </w:r>
            <w:r w:rsidRPr="00AB1CF1">
              <w:rPr>
                <w:b/>
                <w:lang w:val="en-SG"/>
              </w:rPr>
              <w:t>….</w:t>
            </w:r>
          </w:p>
          <w:p w14:paraId="21BD26C9" w14:textId="77777777" w:rsidR="00CB37E7" w:rsidRDefault="00CB37E7" w:rsidP="00CD75A6">
            <w:pPr>
              <w:ind w:right="49"/>
              <w:jc w:val="center"/>
            </w:pPr>
          </w:p>
          <w:p w14:paraId="7085C342" w14:textId="77777777" w:rsidR="00CB37E7" w:rsidRPr="00AB1CF1" w:rsidRDefault="00CB37E7" w:rsidP="00CD75A6">
            <w:pPr>
              <w:ind w:right="49"/>
              <w:jc w:val="center"/>
            </w:pPr>
            <w:r w:rsidRPr="00AB1CF1">
              <w:t>Số: ……/QĐ-UBND</w:t>
            </w:r>
          </w:p>
        </w:tc>
        <w:tc>
          <w:tcPr>
            <w:tcW w:w="5812" w:type="dxa"/>
          </w:tcPr>
          <w:p w14:paraId="56A0BDCD" w14:textId="77777777" w:rsidR="00CB37E7" w:rsidRPr="00AB1CF1" w:rsidRDefault="00CB37E7" w:rsidP="00CD75A6">
            <w:pPr>
              <w:ind w:right="49"/>
              <w:jc w:val="center"/>
            </w:pPr>
            <w:r w:rsidRPr="00AB1CF1">
              <w:rPr>
                <w:b/>
                <w:bCs/>
              </w:rPr>
              <w:t>CỘNG HÒA XÃ HỘI CHỦ NGHĨA VIỆT NAM</w:t>
            </w:r>
          </w:p>
          <w:p w14:paraId="6F9E4101" w14:textId="77777777" w:rsidR="00CB37E7" w:rsidRPr="00AB1CF1" w:rsidRDefault="00CB37E7" w:rsidP="00CD75A6">
            <w:pPr>
              <w:ind w:right="49"/>
              <w:jc w:val="center"/>
              <w:rPr>
                <w:b/>
                <w:bCs/>
              </w:rPr>
            </w:pPr>
            <w:r>
              <w:rPr>
                <w:b/>
                <w:bCs/>
                <w:noProof/>
              </w:rPr>
              <mc:AlternateContent>
                <mc:Choice Requires="wps">
                  <w:drawing>
                    <wp:anchor distT="0" distB="0" distL="114300" distR="114300" simplePos="0" relativeHeight="251684864" behindDoc="0" locked="0" layoutInCell="1" allowOverlap="1" wp14:anchorId="6370CD1A" wp14:editId="7979562D">
                      <wp:simplePos x="0" y="0"/>
                      <wp:positionH relativeFrom="column">
                        <wp:posOffset>781685</wp:posOffset>
                      </wp:positionH>
                      <wp:positionV relativeFrom="paragraph">
                        <wp:posOffset>215265</wp:posOffset>
                      </wp:positionV>
                      <wp:extent cx="1960245" cy="0"/>
                      <wp:effectExtent l="12065" t="10160" r="889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55E1F" id="Straight Arrow Connector 5" o:spid="_x0000_s1026" type="#_x0000_t32" style="position:absolute;margin-left:61.55pt;margin-top:16.95pt;width:154.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jQ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"/>
                  </w:pict>
                </mc:Fallback>
              </mc:AlternateContent>
            </w:r>
            <w:r w:rsidRPr="00AB1CF1">
              <w:rPr>
                <w:b/>
                <w:bCs/>
              </w:rPr>
              <w:t>Độc lập - Tự do - Hạnh phúc</w:t>
            </w:r>
          </w:p>
          <w:p w14:paraId="2530B3E8" w14:textId="77777777" w:rsidR="00CB37E7" w:rsidRDefault="00CB37E7" w:rsidP="00CD75A6">
            <w:pPr>
              <w:ind w:right="49"/>
              <w:jc w:val="center"/>
              <w:rPr>
                <w:i/>
                <w:iCs/>
              </w:rPr>
            </w:pPr>
          </w:p>
          <w:p w14:paraId="58729E87" w14:textId="77777777" w:rsidR="00CB37E7" w:rsidRPr="00AB1CF1" w:rsidRDefault="00CB37E7" w:rsidP="00CD75A6">
            <w:pPr>
              <w:ind w:right="49"/>
              <w:jc w:val="center"/>
            </w:pPr>
            <w:r w:rsidRPr="00AB1CF1">
              <w:rPr>
                <w:i/>
                <w:iCs/>
              </w:rPr>
              <w:t>…..(1)...., ngày .... tháng .... năm…….</w:t>
            </w:r>
          </w:p>
        </w:tc>
      </w:tr>
    </w:tbl>
    <w:p w14:paraId="50ACAED6" w14:textId="77777777" w:rsidR="00CB37E7" w:rsidRDefault="00CB37E7" w:rsidP="00CB37E7">
      <w:pPr>
        <w:ind w:right="51"/>
        <w:jc w:val="center"/>
        <w:rPr>
          <w:b/>
          <w:bCs/>
          <w:sz w:val="28"/>
          <w:szCs w:val="28"/>
        </w:rPr>
      </w:pPr>
    </w:p>
    <w:p w14:paraId="0BBC1B5E" w14:textId="77777777" w:rsidR="00CB37E7" w:rsidRPr="007D2064" w:rsidRDefault="00CB37E7" w:rsidP="00CB37E7">
      <w:pPr>
        <w:ind w:right="51"/>
        <w:jc w:val="center"/>
        <w:rPr>
          <w:sz w:val="28"/>
          <w:szCs w:val="28"/>
        </w:rPr>
      </w:pPr>
      <w:r w:rsidRPr="007D2064">
        <w:rPr>
          <w:b/>
          <w:bCs/>
          <w:sz w:val="28"/>
          <w:szCs w:val="28"/>
        </w:rPr>
        <w:t>QUYẾT ĐỊNH</w:t>
      </w:r>
    </w:p>
    <w:p w14:paraId="4A728D89" w14:textId="1089981E" w:rsidR="00CB37E7" w:rsidRDefault="00CB37E7" w:rsidP="00CB37E7">
      <w:pPr>
        <w:ind w:right="51"/>
        <w:jc w:val="center"/>
        <w:rPr>
          <w:b/>
          <w:sz w:val="28"/>
          <w:szCs w:val="28"/>
        </w:rPr>
      </w:pPr>
      <w:r w:rsidRPr="007D2064">
        <w:rPr>
          <w:b/>
          <w:bCs/>
          <w:sz w:val="28"/>
          <w:szCs w:val="28"/>
        </w:rPr>
        <w:t>Tặng danh hiệu “Thôn</w:t>
      </w:r>
      <w:r w:rsidRPr="007C7C30">
        <w:rPr>
          <w:b/>
          <w:sz w:val="28"/>
          <w:szCs w:val="28"/>
        </w:rPr>
        <w:t>, tổ dân phố</w:t>
      </w:r>
      <w:r w:rsidRPr="007D2064">
        <w:rPr>
          <w:b/>
          <w:bCs/>
          <w:sz w:val="28"/>
          <w:szCs w:val="28"/>
        </w:rPr>
        <w:t xml:space="preserve"> văn hóa” năm </w:t>
      </w:r>
      <w:r w:rsidRPr="007D2064">
        <w:rPr>
          <w:b/>
          <w:sz w:val="28"/>
          <w:szCs w:val="28"/>
        </w:rPr>
        <w:t>...(2)...</w:t>
      </w:r>
    </w:p>
    <w:p w14:paraId="27AC96F0" w14:textId="77777777" w:rsidR="00CB37E7" w:rsidRPr="007D2064" w:rsidRDefault="00CB37E7" w:rsidP="00CB37E7">
      <w:pPr>
        <w:tabs>
          <w:tab w:val="center" w:pos="4507"/>
          <w:tab w:val="left" w:pos="5174"/>
        </w:tabs>
        <w:ind w:right="51"/>
        <w:jc w:val="center"/>
        <w:rPr>
          <w:b/>
          <w:sz w:val="28"/>
          <w:szCs w:val="28"/>
        </w:rPr>
      </w:pPr>
      <w:r>
        <w:rPr>
          <w:b/>
          <w:noProof/>
          <w:sz w:val="28"/>
          <w:szCs w:val="28"/>
        </w:rPr>
        <mc:AlternateContent>
          <mc:Choice Requires="wps">
            <w:drawing>
              <wp:anchor distT="0" distB="0" distL="114300" distR="114300" simplePos="0" relativeHeight="251685888" behindDoc="0" locked="0" layoutInCell="1" allowOverlap="1" wp14:anchorId="3EEC0697" wp14:editId="7FC5ADA3">
                <wp:simplePos x="0" y="0"/>
                <wp:positionH relativeFrom="column">
                  <wp:posOffset>2357755</wp:posOffset>
                </wp:positionH>
                <wp:positionV relativeFrom="paragraph">
                  <wp:posOffset>34925</wp:posOffset>
                </wp:positionV>
                <wp:extent cx="1075690" cy="0"/>
                <wp:effectExtent l="8890" t="6985" r="1079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FC7D" id="Straight Arrow Connector 4" o:spid="_x0000_s1026" type="#_x0000_t32" style="position:absolute;margin-left:185.65pt;margin-top:2.75pt;width:84.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XHJQIAAEo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"/>
            </w:pict>
          </mc:Fallback>
        </mc:AlternateContent>
      </w:r>
    </w:p>
    <w:p w14:paraId="3568D8B7" w14:textId="780B402A" w:rsidR="00CB37E7" w:rsidRPr="007D2064" w:rsidRDefault="00CB37E7" w:rsidP="00CB37E7">
      <w:pPr>
        <w:ind w:right="51"/>
        <w:jc w:val="center"/>
        <w:rPr>
          <w:sz w:val="28"/>
          <w:szCs w:val="28"/>
        </w:rPr>
      </w:pPr>
      <w:bookmarkStart w:id="95" w:name="bookmark236"/>
      <w:bookmarkStart w:id="96" w:name="bookmark237"/>
      <w:bookmarkStart w:id="97" w:name="bookmark238"/>
      <w:r w:rsidRPr="007D2064">
        <w:rPr>
          <w:b/>
          <w:bCs/>
          <w:sz w:val="28"/>
          <w:szCs w:val="28"/>
        </w:rPr>
        <w:t xml:space="preserve">CHỦ TỊCH ỦY BAN NHÂN </w:t>
      </w:r>
      <w:r>
        <w:rPr>
          <w:b/>
          <w:bCs/>
          <w:sz w:val="28"/>
          <w:szCs w:val="28"/>
        </w:rPr>
        <w:t>DÂN XÃ/</w:t>
      </w:r>
      <w:r w:rsidR="002C2CD8">
        <w:rPr>
          <w:b/>
          <w:bCs/>
          <w:sz w:val="28"/>
          <w:szCs w:val="28"/>
        </w:rPr>
        <w:t>PHƯỜNG</w:t>
      </w:r>
      <w:r>
        <w:rPr>
          <w:b/>
          <w:bCs/>
          <w:sz w:val="28"/>
          <w:szCs w:val="28"/>
        </w:rPr>
        <w:t>…..</w:t>
      </w:r>
      <w:r w:rsidRPr="007D2064">
        <w:rPr>
          <w:sz w:val="28"/>
          <w:szCs w:val="28"/>
        </w:rPr>
        <w:t>(</w:t>
      </w:r>
      <w:r w:rsidR="002C2CD8">
        <w:rPr>
          <w:sz w:val="28"/>
          <w:szCs w:val="28"/>
        </w:rPr>
        <w:t>3</w:t>
      </w:r>
      <w:r w:rsidRPr="007D2064">
        <w:rPr>
          <w:sz w:val="28"/>
          <w:szCs w:val="28"/>
        </w:rPr>
        <w:t>)</w:t>
      </w:r>
      <w:bookmarkEnd w:id="95"/>
      <w:bookmarkEnd w:id="96"/>
      <w:bookmarkEnd w:id="97"/>
      <w:r>
        <w:rPr>
          <w:sz w:val="28"/>
          <w:szCs w:val="28"/>
        </w:rPr>
        <w:t>…..</w:t>
      </w:r>
    </w:p>
    <w:p w14:paraId="124EC6B7" w14:textId="77777777" w:rsidR="00CB37E7" w:rsidRPr="007D2064" w:rsidRDefault="00CB37E7" w:rsidP="00CB37E7">
      <w:pPr>
        <w:spacing w:before="120" w:after="120"/>
        <w:ind w:right="49" w:firstLine="709"/>
        <w:jc w:val="center"/>
        <w:rPr>
          <w:b/>
          <w:bCs/>
          <w:sz w:val="28"/>
          <w:szCs w:val="28"/>
        </w:rPr>
      </w:pPr>
    </w:p>
    <w:p w14:paraId="732A12F9" w14:textId="77777777" w:rsidR="00CB37E7" w:rsidRPr="007D2064" w:rsidRDefault="00CB37E7" w:rsidP="00CB37E7">
      <w:pPr>
        <w:spacing w:before="120" w:after="120"/>
        <w:ind w:right="49" w:firstLine="709"/>
        <w:jc w:val="both"/>
        <w:rPr>
          <w:sz w:val="28"/>
          <w:szCs w:val="28"/>
        </w:rPr>
      </w:pPr>
      <w:r w:rsidRPr="007D2064">
        <w:rPr>
          <w:i/>
          <w:iCs/>
          <w:sz w:val="28"/>
          <w:szCs w:val="28"/>
        </w:rPr>
        <w:t>Căn cứ Luật Tổ chức chính quyền địa phương ngày 19 tháng 6 năm 2015; Luật sửa đ</w:t>
      </w:r>
      <w:r w:rsidRPr="007D2064">
        <w:rPr>
          <w:i/>
          <w:iCs/>
          <w:sz w:val="28"/>
          <w:szCs w:val="28"/>
          <w:lang w:val="en-SG"/>
        </w:rPr>
        <w:t>ổ</w:t>
      </w:r>
      <w:r w:rsidRPr="007D2064">
        <w:rPr>
          <w:i/>
          <w:iCs/>
          <w:sz w:val="28"/>
          <w:szCs w:val="28"/>
        </w:rPr>
        <w:t>i, b</w:t>
      </w:r>
      <w:r w:rsidRPr="007D2064">
        <w:rPr>
          <w:i/>
          <w:iCs/>
          <w:sz w:val="28"/>
          <w:szCs w:val="28"/>
          <w:lang w:val="en-SG"/>
        </w:rPr>
        <w:t>ổ</w:t>
      </w:r>
      <w:r w:rsidRPr="007D2064">
        <w:rPr>
          <w:i/>
          <w:iCs/>
          <w:sz w:val="28"/>
          <w:szCs w:val="28"/>
        </w:rPr>
        <w:t xml:space="preserve"> sung một số điều của Luật Tổ chức Chính phủ và Luật Tổ chức chính quyền địa phương ngày 22 tháng 11 năm 2019;</w:t>
      </w:r>
    </w:p>
    <w:p w14:paraId="3026D903" w14:textId="77777777" w:rsidR="00CB37E7" w:rsidRPr="007D2064" w:rsidRDefault="00CB37E7" w:rsidP="00CB37E7">
      <w:pPr>
        <w:spacing w:before="120" w:after="120"/>
        <w:ind w:right="49" w:firstLine="709"/>
        <w:jc w:val="both"/>
        <w:rPr>
          <w:sz w:val="28"/>
          <w:szCs w:val="28"/>
        </w:rPr>
      </w:pPr>
      <w:r w:rsidRPr="007D2064">
        <w:rPr>
          <w:i/>
          <w:iCs/>
          <w:sz w:val="28"/>
          <w:szCs w:val="28"/>
        </w:rPr>
        <w:t>Căn cứ Luật Thi đua, khen thưởng ngày 15 tháng 6 năm 2022;</w:t>
      </w:r>
    </w:p>
    <w:p w14:paraId="5D6019FC" w14:textId="77777777" w:rsidR="00CB37E7" w:rsidRPr="002C5573" w:rsidRDefault="00CB37E7" w:rsidP="00CB37E7">
      <w:pPr>
        <w:spacing w:before="120" w:after="120"/>
        <w:ind w:right="49" w:firstLine="709"/>
        <w:jc w:val="both"/>
        <w:rPr>
          <w:i/>
          <w:sz w:val="28"/>
          <w:szCs w:val="28"/>
        </w:rPr>
      </w:pPr>
      <w:r w:rsidRPr="002C5573">
        <w:rPr>
          <w:i/>
          <w:sz w:val="28"/>
          <w:szCs w:val="28"/>
        </w:rPr>
        <w:t>Căn cứ Nghị định số</w:t>
      </w:r>
      <w:r>
        <w:rPr>
          <w:i/>
          <w:sz w:val="28"/>
          <w:szCs w:val="28"/>
        </w:rPr>
        <w:t xml:space="preserve"> 86</w:t>
      </w:r>
      <w:r w:rsidRPr="002C5573">
        <w:rPr>
          <w:i/>
          <w:sz w:val="28"/>
          <w:szCs w:val="28"/>
        </w:rPr>
        <w:t>/2023/NĐ-CP ngày 07 tháng 12 năm 2023 của Chính phủ quy định về khung tiêu chuẩn và trình tự, thủ tục, hồ sơ xét tặng danh hiệu “Gia đình văn hóa”, “Thôn, tổ dân phố văn hóa”, “Xã, phường, thị trấn tiêu biểu”;</w:t>
      </w:r>
    </w:p>
    <w:p w14:paraId="335CD9F8" w14:textId="77777777" w:rsidR="00FA7509" w:rsidRPr="00FA7509" w:rsidRDefault="00FA7509" w:rsidP="00FA7509">
      <w:pPr>
        <w:spacing w:before="120" w:after="120"/>
        <w:ind w:right="49" w:firstLine="709"/>
        <w:jc w:val="both"/>
        <w:rPr>
          <w:i/>
          <w:iCs/>
          <w:sz w:val="28"/>
          <w:szCs w:val="28"/>
        </w:rPr>
      </w:pPr>
      <w:r w:rsidRPr="00FA7509">
        <w:rPr>
          <w:i/>
          <w:iCs/>
          <w:sz w:val="28"/>
          <w:szCs w:val="28"/>
        </w:rPr>
        <w:t>Căn cứ Quyết định số   /2026/QĐ-UBND ngày    tháng  năm 2026 của Ủy ban nhân dân tỉnh Lào Cai Quy định chi tiết tiêu chuẩn xét tặng danh hiệu “Gia đình văn hóa”, “Thôn, tổ dân phố văn hóa”, “Xã, phường tiêu biểu” trên địa bàn tỉnh Lào Cai;</w:t>
      </w:r>
    </w:p>
    <w:p w14:paraId="6CC60E54" w14:textId="4785DE18" w:rsidR="00CB37E7" w:rsidRPr="00B3524A" w:rsidRDefault="00CB37E7" w:rsidP="00CB37E7">
      <w:pPr>
        <w:spacing w:before="120" w:after="120"/>
        <w:ind w:right="49" w:firstLine="709"/>
        <w:jc w:val="both"/>
        <w:rPr>
          <w:sz w:val="28"/>
          <w:szCs w:val="28"/>
        </w:rPr>
      </w:pPr>
      <w:r w:rsidRPr="007D2064">
        <w:rPr>
          <w:i/>
          <w:iCs/>
          <w:sz w:val="28"/>
          <w:szCs w:val="28"/>
        </w:rPr>
        <w:t xml:space="preserve">Xét đề nghị của </w:t>
      </w:r>
      <w:r w:rsidR="002C2CD8">
        <w:rPr>
          <w:i/>
          <w:iCs/>
          <w:sz w:val="28"/>
          <w:szCs w:val="28"/>
        </w:rPr>
        <w:t>Trưởng Phòng Văn hóa – Xã hội t</w:t>
      </w:r>
      <w:r w:rsidR="00A7793F">
        <w:rPr>
          <w:i/>
          <w:iCs/>
          <w:sz w:val="28"/>
          <w:szCs w:val="28"/>
        </w:rPr>
        <w:t>ạ</w:t>
      </w:r>
      <w:r w:rsidR="002C2CD8">
        <w:rPr>
          <w:i/>
          <w:iCs/>
          <w:sz w:val="28"/>
          <w:szCs w:val="28"/>
        </w:rPr>
        <w:t>i Tờ trình</w:t>
      </w:r>
      <w:r w:rsidRPr="007D2064">
        <w:rPr>
          <w:i/>
          <w:iCs/>
          <w:sz w:val="28"/>
          <w:szCs w:val="28"/>
        </w:rPr>
        <w:t xml:space="preserve"> ...</w:t>
      </w:r>
      <w:r w:rsidRPr="007D2064">
        <w:rPr>
          <w:i/>
          <w:iCs/>
          <w:sz w:val="28"/>
          <w:szCs w:val="28"/>
        </w:rPr>
        <w:tab/>
      </w:r>
      <w:bookmarkStart w:id="98" w:name="bookmark239"/>
      <w:bookmarkStart w:id="99" w:name="bookmark240"/>
      <w:bookmarkStart w:id="100" w:name="bookmark241"/>
    </w:p>
    <w:p w14:paraId="05209FC2" w14:textId="77777777" w:rsidR="00CB37E7" w:rsidRPr="007D2064" w:rsidRDefault="00CB37E7" w:rsidP="00CB37E7">
      <w:pPr>
        <w:spacing w:before="120" w:after="120"/>
        <w:ind w:right="49" w:firstLine="709"/>
        <w:jc w:val="center"/>
        <w:rPr>
          <w:b/>
          <w:bCs/>
          <w:sz w:val="28"/>
          <w:szCs w:val="28"/>
        </w:rPr>
      </w:pPr>
      <w:r w:rsidRPr="007D2064">
        <w:rPr>
          <w:b/>
          <w:bCs/>
          <w:sz w:val="28"/>
          <w:szCs w:val="28"/>
        </w:rPr>
        <w:t>QUYẾT ĐỊNH:</w:t>
      </w:r>
      <w:bookmarkEnd w:id="98"/>
      <w:bookmarkEnd w:id="99"/>
      <w:bookmarkEnd w:id="100"/>
    </w:p>
    <w:p w14:paraId="4F9D970A" w14:textId="3F1B1964" w:rsidR="00CB37E7" w:rsidRPr="007D2064" w:rsidRDefault="00CB37E7" w:rsidP="00CB37E7">
      <w:pPr>
        <w:spacing w:before="120" w:after="120"/>
        <w:ind w:right="49" w:firstLine="709"/>
        <w:jc w:val="both"/>
        <w:rPr>
          <w:sz w:val="28"/>
          <w:szCs w:val="28"/>
        </w:rPr>
      </w:pPr>
      <w:r w:rsidRPr="007D2064">
        <w:rPr>
          <w:b/>
          <w:bCs/>
          <w:sz w:val="28"/>
          <w:szCs w:val="28"/>
        </w:rPr>
        <w:t xml:space="preserve">Điều 1. </w:t>
      </w:r>
      <w:r w:rsidRPr="007D2064">
        <w:rPr>
          <w:sz w:val="28"/>
          <w:szCs w:val="28"/>
        </w:rPr>
        <w:t xml:space="preserve">Tặng các thôn, </w:t>
      </w:r>
      <w:r>
        <w:rPr>
          <w:sz w:val="28"/>
          <w:szCs w:val="28"/>
        </w:rPr>
        <w:t>tổ dân phố</w:t>
      </w:r>
      <w:r w:rsidRPr="007D2064">
        <w:rPr>
          <w:sz w:val="28"/>
          <w:szCs w:val="28"/>
        </w:rPr>
        <w:t xml:space="preserve"> trong danh sách kèm theo Quyết định này danh hiệu “</w:t>
      </w:r>
      <w:r w:rsidRPr="002A2A04">
        <w:rPr>
          <w:sz w:val="28"/>
          <w:szCs w:val="28"/>
        </w:rPr>
        <w:t xml:space="preserve">Thôn, </w:t>
      </w:r>
      <w:r>
        <w:rPr>
          <w:sz w:val="28"/>
          <w:szCs w:val="28"/>
        </w:rPr>
        <w:t>tổ dân phố</w:t>
      </w:r>
      <w:r w:rsidRPr="007D2064">
        <w:rPr>
          <w:sz w:val="28"/>
          <w:szCs w:val="28"/>
        </w:rPr>
        <w:t xml:space="preserve"> văn hóa” năm .. .(2).</w:t>
      </w:r>
    </w:p>
    <w:p w14:paraId="6BB831FF" w14:textId="77777777" w:rsidR="00CB37E7" w:rsidRPr="007D2064" w:rsidRDefault="00CB37E7" w:rsidP="00CB37E7">
      <w:pPr>
        <w:spacing w:before="120" w:after="120"/>
        <w:ind w:right="49" w:firstLine="709"/>
        <w:jc w:val="both"/>
        <w:rPr>
          <w:sz w:val="28"/>
          <w:szCs w:val="28"/>
        </w:rPr>
      </w:pPr>
      <w:r w:rsidRPr="007D2064">
        <w:rPr>
          <w:b/>
          <w:bCs/>
          <w:sz w:val="28"/>
          <w:szCs w:val="28"/>
        </w:rPr>
        <w:t xml:space="preserve">Điều 2. </w:t>
      </w:r>
      <w:r w:rsidRPr="007D2064">
        <w:rPr>
          <w:sz w:val="28"/>
          <w:szCs w:val="28"/>
        </w:rPr>
        <w:t>Quyết định này có hiệu lực thi hành kể từ ngày ký.</w:t>
      </w:r>
    </w:p>
    <w:p w14:paraId="1462FBE6" w14:textId="0B2E5594" w:rsidR="00CB37E7" w:rsidRPr="00C6305E" w:rsidRDefault="00CB37E7" w:rsidP="00CB37E7">
      <w:pPr>
        <w:spacing w:before="120" w:after="120"/>
        <w:ind w:right="49" w:firstLine="709"/>
        <w:jc w:val="both"/>
        <w:rPr>
          <w:sz w:val="28"/>
          <w:szCs w:val="28"/>
        </w:rPr>
      </w:pPr>
      <w:r w:rsidRPr="007D2064">
        <w:rPr>
          <w:b/>
          <w:bCs/>
          <w:sz w:val="28"/>
          <w:szCs w:val="28"/>
        </w:rPr>
        <w:t xml:space="preserve">Điều 3. </w:t>
      </w:r>
      <w:r w:rsidR="002C2CD8" w:rsidRPr="002C2CD8">
        <w:rPr>
          <w:sz w:val="28"/>
          <w:szCs w:val="28"/>
        </w:rPr>
        <w:t>Chánh Văn phòng</w:t>
      </w:r>
      <w:r w:rsidR="002C2CD8">
        <w:rPr>
          <w:b/>
          <w:bCs/>
          <w:sz w:val="28"/>
          <w:szCs w:val="28"/>
        </w:rPr>
        <w:t xml:space="preserve"> </w:t>
      </w:r>
      <w:r w:rsidR="002C2CD8" w:rsidRPr="002C2CD8">
        <w:rPr>
          <w:sz w:val="28"/>
          <w:szCs w:val="28"/>
        </w:rPr>
        <w:t>UBND xã</w:t>
      </w:r>
      <w:r w:rsidR="002C2CD8">
        <w:rPr>
          <w:b/>
          <w:bCs/>
          <w:sz w:val="28"/>
          <w:szCs w:val="28"/>
        </w:rPr>
        <w:t>/</w:t>
      </w:r>
      <w:r w:rsidRPr="007D2064">
        <w:rPr>
          <w:sz w:val="28"/>
          <w:szCs w:val="28"/>
        </w:rPr>
        <w:t xml:space="preserve">phuờng.. .(3)..., </w:t>
      </w:r>
      <w:r w:rsidR="002C2CD8">
        <w:rPr>
          <w:sz w:val="28"/>
          <w:szCs w:val="28"/>
        </w:rPr>
        <w:t xml:space="preserve">Trưởng phòng Văn hóa – Xã hội, </w:t>
      </w:r>
      <w:r w:rsidRPr="007D2064">
        <w:rPr>
          <w:sz w:val="28"/>
          <w:szCs w:val="28"/>
        </w:rPr>
        <w:t xml:space="preserve">Thủ trưởng các cơ quan, tổ chức liên quan và các thôn, </w:t>
      </w:r>
      <w:r>
        <w:rPr>
          <w:sz w:val="28"/>
          <w:szCs w:val="28"/>
        </w:rPr>
        <w:t>tổ dân phố</w:t>
      </w:r>
      <w:r w:rsidRPr="007D2064">
        <w:rPr>
          <w:sz w:val="28"/>
          <w:szCs w:val="28"/>
        </w:rPr>
        <w:t xml:space="preserve"> có tên tại Điều 1 chịu trách nhiệm thi hành Quyết định này.</w:t>
      </w:r>
    </w:p>
    <w:tbl>
      <w:tblPr>
        <w:tblW w:w="4850" w:type="pct"/>
        <w:tblLook w:val="04A0" w:firstRow="1" w:lastRow="0" w:firstColumn="1" w:lastColumn="0" w:noHBand="0" w:noVBand="1"/>
      </w:tblPr>
      <w:tblGrid>
        <w:gridCol w:w="4093"/>
        <w:gridCol w:w="4975"/>
      </w:tblGrid>
      <w:tr w:rsidR="00CB37E7" w:rsidRPr="007D2064" w14:paraId="19E26844" w14:textId="77777777" w:rsidTr="00AF5CF9">
        <w:tc>
          <w:tcPr>
            <w:tcW w:w="2257" w:type="pct"/>
          </w:tcPr>
          <w:p w14:paraId="34666E90" w14:textId="77777777" w:rsidR="00CB37E7" w:rsidRPr="00C6305E" w:rsidRDefault="00CB37E7" w:rsidP="00CD75A6">
            <w:pPr>
              <w:ind w:right="51"/>
              <w:jc w:val="both"/>
              <w:rPr>
                <w:b/>
                <w:i/>
                <w:iCs/>
              </w:rPr>
            </w:pPr>
            <w:r w:rsidRPr="00C6305E">
              <w:rPr>
                <w:b/>
                <w:i/>
                <w:iCs/>
              </w:rPr>
              <w:t>Nơi nhận:</w:t>
            </w:r>
          </w:p>
          <w:p w14:paraId="58AC5324" w14:textId="77777777" w:rsidR="00CB37E7" w:rsidRPr="00C6305E" w:rsidRDefault="00CB37E7" w:rsidP="00CD75A6">
            <w:pPr>
              <w:ind w:right="51"/>
              <w:jc w:val="both"/>
              <w:rPr>
                <w:iCs/>
              </w:rPr>
            </w:pPr>
            <w:r w:rsidRPr="00C6305E">
              <w:rPr>
                <w:iCs/>
                <w:sz w:val="22"/>
                <w:szCs w:val="22"/>
              </w:rPr>
              <w:t>-  ……………;</w:t>
            </w:r>
          </w:p>
          <w:p w14:paraId="65FE7B32" w14:textId="77777777" w:rsidR="00CB37E7" w:rsidRPr="00C6305E" w:rsidRDefault="00CB37E7" w:rsidP="00CD75A6">
            <w:pPr>
              <w:ind w:right="51"/>
              <w:jc w:val="both"/>
              <w:rPr>
                <w:iCs/>
              </w:rPr>
            </w:pPr>
            <w:r w:rsidRPr="00C6305E">
              <w:rPr>
                <w:iCs/>
                <w:sz w:val="22"/>
                <w:szCs w:val="22"/>
              </w:rPr>
              <w:t>- Lưu: VT, ……</w:t>
            </w:r>
          </w:p>
          <w:p w14:paraId="6EC91550" w14:textId="77777777" w:rsidR="00CB37E7" w:rsidRPr="007D2064" w:rsidRDefault="00CB37E7" w:rsidP="00CD75A6">
            <w:pPr>
              <w:ind w:right="51" w:firstLine="709"/>
              <w:jc w:val="both"/>
              <w:rPr>
                <w:sz w:val="28"/>
                <w:szCs w:val="28"/>
              </w:rPr>
            </w:pPr>
          </w:p>
        </w:tc>
        <w:tc>
          <w:tcPr>
            <w:tcW w:w="2743" w:type="pct"/>
          </w:tcPr>
          <w:p w14:paraId="411ECADA" w14:textId="77777777" w:rsidR="00CB37E7" w:rsidRPr="007D2064" w:rsidRDefault="00CB37E7" w:rsidP="00CD75A6">
            <w:pPr>
              <w:ind w:right="51"/>
              <w:jc w:val="center"/>
              <w:rPr>
                <w:sz w:val="28"/>
                <w:szCs w:val="28"/>
              </w:rPr>
            </w:pPr>
            <w:r w:rsidRPr="007D2064">
              <w:rPr>
                <w:b/>
                <w:bCs/>
                <w:sz w:val="28"/>
                <w:szCs w:val="28"/>
              </w:rPr>
              <w:t>CHỦ TỊCH</w:t>
            </w:r>
          </w:p>
          <w:p w14:paraId="5558DD38" w14:textId="77777777" w:rsidR="00CB37E7" w:rsidRPr="007D2064" w:rsidRDefault="00CB37E7" w:rsidP="00CD75A6">
            <w:pPr>
              <w:ind w:right="51"/>
              <w:jc w:val="center"/>
              <w:rPr>
                <w:sz w:val="28"/>
                <w:szCs w:val="28"/>
              </w:rPr>
            </w:pPr>
            <w:r w:rsidRPr="007D2064">
              <w:rPr>
                <w:i/>
                <w:iCs/>
                <w:sz w:val="28"/>
                <w:szCs w:val="28"/>
              </w:rPr>
              <w:t>(Ký, ghi rõ họ tên, đóng dấu)</w:t>
            </w:r>
          </w:p>
          <w:p w14:paraId="4D2B86E2" w14:textId="77777777" w:rsidR="00CB37E7" w:rsidRPr="007D2064" w:rsidRDefault="00CB37E7" w:rsidP="00CD75A6">
            <w:pPr>
              <w:ind w:right="51" w:firstLine="709"/>
              <w:jc w:val="both"/>
              <w:rPr>
                <w:sz w:val="28"/>
                <w:szCs w:val="28"/>
              </w:rPr>
            </w:pPr>
          </w:p>
        </w:tc>
      </w:tr>
    </w:tbl>
    <w:p w14:paraId="1DC6BC37" w14:textId="77777777" w:rsidR="00CB37E7" w:rsidRPr="00610361" w:rsidRDefault="00CB37E7" w:rsidP="00CB37E7">
      <w:pPr>
        <w:ind w:right="51" w:firstLine="709"/>
        <w:jc w:val="both"/>
        <w:rPr>
          <w:b/>
        </w:rPr>
      </w:pPr>
      <w:r w:rsidRPr="00610361">
        <w:rPr>
          <w:b/>
          <w:i/>
          <w:iCs/>
        </w:rPr>
        <w:t>Ghi chú:</w:t>
      </w:r>
    </w:p>
    <w:p w14:paraId="6C2F56B4" w14:textId="77777777" w:rsidR="00CB37E7" w:rsidRPr="00610361" w:rsidRDefault="00CB37E7" w:rsidP="00CB37E7">
      <w:pPr>
        <w:ind w:right="51" w:firstLine="709"/>
        <w:jc w:val="both"/>
      </w:pPr>
      <w:r w:rsidRPr="00610361">
        <w:t>(1) Địa danh nơi đơn vị trình khen đóng trụ sở chính.</w:t>
      </w:r>
    </w:p>
    <w:p w14:paraId="6F1E3797" w14:textId="4F6621E6" w:rsidR="00CB37E7" w:rsidRPr="00610361" w:rsidRDefault="00CB37E7" w:rsidP="00CB37E7">
      <w:pPr>
        <w:ind w:right="51" w:firstLine="709"/>
        <w:jc w:val="both"/>
      </w:pPr>
      <w:r w:rsidRPr="00610361">
        <w:t>(2) Năm đề nghị tặng danh hiệu “Thôn</w:t>
      </w:r>
      <w:r>
        <w:t xml:space="preserve">, tổ dân phố </w:t>
      </w:r>
      <w:r w:rsidRPr="00610361">
        <w:t>văn hóa”.</w:t>
      </w:r>
    </w:p>
    <w:p w14:paraId="754793F6" w14:textId="4A93CDDF" w:rsidR="00CB37E7" w:rsidRPr="00610361" w:rsidRDefault="00CB37E7" w:rsidP="00CB37E7">
      <w:pPr>
        <w:ind w:right="51" w:firstLine="709"/>
        <w:jc w:val="both"/>
        <w:rPr>
          <w:lang w:val="en-SG"/>
        </w:rPr>
      </w:pPr>
      <w:r w:rsidRPr="00610361">
        <w:t xml:space="preserve">(3) Tên </w:t>
      </w:r>
      <w:r w:rsidRPr="00610361">
        <w:rPr>
          <w:lang w:val="en-SG"/>
        </w:rPr>
        <w:t xml:space="preserve">xã/phường. </w:t>
      </w:r>
    </w:p>
    <w:sectPr w:rsidR="00CB37E7" w:rsidRPr="00610361" w:rsidSect="00910E66">
      <w:headerReference w:type="default" r:id="rId12"/>
      <w:pgSz w:w="11900" w:h="16840" w:code="9"/>
      <w:pgMar w:top="851" w:right="851" w:bottom="851" w:left="1701" w:header="0" w:footer="0"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3BB1" w14:textId="77777777" w:rsidR="00215FCD" w:rsidRDefault="00215FCD">
      <w:r>
        <w:separator/>
      </w:r>
    </w:p>
  </w:endnote>
  <w:endnote w:type="continuationSeparator" w:id="0">
    <w:p w14:paraId="17E79D8A" w14:textId="77777777" w:rsidR="00215FCD" w:rsidRDefault="0021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EFB2" w14:textId="77777777" w:rsidR="00215FCD" w:rsidRDefault="00215FCD">
      <w:r>
        <w:separator/>
      </w:r>
    </w:p>
  </w:footnote>
  <w:footnote w:type="continuationSeparator" w:id="0">
    <w:p w14:paraId="237167B6" w14:textId="77777777" w:rsidR="00215FCD" w:rsidRDefault="0021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C2D" w14:textId="77777777" w:rsidR="00F2496A" w:rsidRDefault="00F2496A">
    <w:pPr>
      <w:rPr>
        <w:lang w:eastAsia="en-S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9BE9" w14:textId="77777777" w:rsidR="00F2496A" w:rsidRDefault="00F2496A">
    <w:pPr>
      <w:spacing w:line="1" w:lineRule="exact"/>
      <w:rPr>
        <w:lang w:eastAsia="en-S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9BAC" w14:textId="77777777" w:rsidR="00F2496A" w:rsidRDefault="00F2496A">
    <w:pPr>
      <w:pStyle w:val="Header"/>
      <w:jc w:val="center"/>
    </w:pPr>
  </w:p>
  <w:p w14:paraId="5862D1E0" w14:textId="77777777" w:rsidR="00F2496A" w:rsidRDefault="00F2496A">
    <w:pPr>
      <w:spacing w:line="1" w:lineRule="exact"/>
      <w:rPr>
        <w:lang w:eastAsia="en-S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2D03" w14:textId="77777777" w:rsidR="00F2496A" w:rsidRDefault="00F2496A">
    <w:pPr>
      <w:spacing w:line="1" w:lineRule="exact"/>
      <w:rPr>
        <w:lang w:eastAsia="en-S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7672" w14:textId="77777777" w:rsidR="00F2496A" w:rsidRDefault="00F2496A">
    <w:pPr>
      <w:spacing w:line="1" w:lineRule="exact"/>
      <w:rPr>
        <w:lang w:eastAsia="en-S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9A64" w14:textId="77777777" w:rsidR="00F2496A" w:rsidRDefault="00CB37E7">
    <w:pPr>
      <w:pStyle w:val="Header"/>
      <w:jc w:val="center"/>
    </w:pPr>
    <w:r>
      <w:fldChar w:fldCharType="begin"/>
    </w:r>
    <w:r>
      <w:instrText xml:space="preserve"> PAGE   \* MERGEFORMAT </w:instrText>
    </w:r>
    <w:r>
      <w:fldChar w:fldCharType="separate"/>
    </w:r>
    <w:r w:rsidR="007B2CF4">
      <w:rPr>
        <w:noProof/>
      </w:rPr>
      <w:t>13</w:t>
    </w:r>
    <w:r>
      <w:rPr>
        <w:noProof/>
      </w:rPr>
      <w:fldChar w:fldCharType="end"/>
    </w:r>
  </w:p>
  <w:p w14:paraId="37E4C95E" w14:textId="77777777" w:rsidR="00F2496A" w:rsidRDefault="00F2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2F"/>
    <w:multiLevelType w:val="multilevel"/>
    <w:tmpl w:val="0000002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2"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15:restartNumberingAfterBreak="0">
    <w:nsid w:val="00000047"/>
    <w:multiLevelType w:val="multilevel"/>
    <w:tmpl w:val="0000004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2" w15:restartNumberingAfterBreak="0">
    <w:nsid w:val="04223905"/>
    <w:multiLevelType w:val="hybridMultilevel"/>
    <w:tmpl w:val="C4C65FD0"/>
    <w:lvl w:ilvl="0" w:tplc="5F9653F2">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20447ECB"/>
    <w:multiLevelType w:val="hybridMultilevel"/>
    <w:tmpl w:val="301C0D58"/>
    <w:lvl w:ilvl="0" w:tplc="361E6A6C">
      <w:start w:val="2"/>
      <w:numFmt w:val="decimal"/>
      <w:lvlText w:val="(%1)"/>
      <w:lvlJc w:val="left"/>
      <w:pPr>
        <w:ind w:left="420" w:hanging="360"/>
      </w:pPr>
      <w:rPr>
        <w:rFonts w:hint="default"/>
        <w:color w:val="000000"/>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44" w15:restartNumberingAfterBreak="0">
    <w:nsid w:val="307E1169"/>
    <w:multiLevelType w:val="hybridMultilevel"/>
    <w:tmpl w:val="B5FAD688"/>
    <w:lvl w:ilvl="0" w:tplc="4934BE4A">
      <w:start w:val="3"/>
      <w:numFmt w:val="decimal"/>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32E9631B"/>
    <w:multiLevelType w:val="hybridMultilevel"/>
    <w:tmpl w:val="A83C867E"/>
    <w:lvl w:ilvl="0" w:tplc="F4A85DFC">
      <w:numFmt w:val="bullet"/>
      <w:lvlText w:val="-"/>
      <w:lvlJc w:val="left"/>
      <w:pPr>
        <w:ind w:left="342" w:hanging="164"/>
      </w:pPr>
      <w:rPr>
        <w:rFonts w:ascii="Times New Roman" w:eastAsia="Times New Roman" w:hAnsi="Times New Roman" w:cs="Times New Roman" w:hint="default"/>
        <w:b w:val="0"/>
        <w:bCs w:val="0"/>
        <w:i w:val="0"/>
        <w:iCs w:val="0"/>
        <w:w w:val="100"/>
        <w:sz w:val="28"/>
        <w:szCs w:val="28"/>
        <w:lang w:eastAsia="en-US" w:bidi="ar-SA"/>
      </w:rPr>
    </w:lvl>
    <w:lvl w:ilvl="1" w:tplc="07A0D1F2">
      <w:numFmt w:val="bullet"/>
      <w:lvlText w:val="•"/>
      <w:lvlJc w:val="left"/>
      <w:pPr>
        <w:ind w:left="1282" w:hanging="164"/>
      </w:pPr>
      <w:rPr>
        <w:rFonts w:hint="default"/>
        <w:lang w:eastAsia="en-US" w:bidi="ar-SA"/>
      </w:rPr>
    </w:lvl>
    <w:lvl w:ilvl="2" w:tplc="DD14FBFC">
      <w:numFmt w:val="bullet"/>
      <w:lvlText w:val="•"/>
      <w:lvlJc w:val="left"/>
      <w:pPr>
        <w:ind w:left="2225" w:hanging="164"/>
      </w:pPr>
      <w:rPr>
        <w:rFonts w:hint="default"/>
        <w:lang w:eastAsia="en-US" w:bidi="ar-SA"/>
      </w:rPr>
    </w:lvl>
    <w:lvl w:ilvl="3" w:tplc="9F3A0D42">
      <w:numFmt w:val="bullet"/>
      <w:lvlText w:val="•"/>
      <w:lvlJc w:val="left"/>
      <w:pPr>
        <w:ind w:left="3167" w:hanging="164"/>
      </w:pPr>
      <w:rPr>
        <w:rFonts w:hint="default"/>
        <w:lang w:eastAsia="en-US" w:bidi="ar-SA"/>
      </w:rPr>
    </w:lvl>
    <w:lvl w:ilvl="4" w:tplc="1E0C0572">
      <w:numFmt w:val="bullet"/>
      <w:lvlText w:val="•"/>
      <w:lvlJc w:val="left"/>
      <w:pPr>
        <w:ind w:left="4110" w:hanging="164"/>
      </w:pPr>
      <w:rPr>
        <w:rFonts w:hint="default"/>
        <w:lang w:eastAsia="en-US" w:bidi="ar-SA"/>
      </w:rPr>
    </w:lvl>
    <w:lvl w:ilvl="5" w:tplc="2AB0195A">
      <w:numFmt w:val="bullet"/>
      <w:lvlText w:val="•"/>
      <w:lvlJc w:val="left"/>
      <w:pPr>
        <w:ind w:left="5053" w:hanging="164"/>
      </w:pPr>
      <w:rPr>
        <w:rFonts w:hint="default"/>
        <w:lang w:eastAsia="en-US" w:bidi="ar-SA"/>
      </w:rPr>
    </w:lvl>
    <w:lvl w:ilvl="6" w:tplc="062C33FC">
      <w:numFmt w:val="bullet"/>
      <w:lvlText w:val="•"/>
      <w:lvlJc w:val="left"/>
      <w:pPr>
        <w:ind w:left="5995" w:hanging="164"/>
      </w:pPr>
      <w:rPr>
        <w:rFonts w:hint="default"/>
        <w:lang w:eastAsia="en-US" w:bidi="ar-SA"/>
      </w:rPr>
    </w:lvl>
    <w:lvl w:ilvl="7" w:tplc="CE088BC4">
      <w:numFmt w:val="bullet"/>
      <w:lvlText w:val="•"/>
      <w:lvlJc w:val="left"/>
      <w:pPr>
        <w:ind w:left="6938" w:hanging="164"/>
      </w:pPr>
      <w:rPr>
        <w:rFonts w:hint="default"/>
        <w:lang w:eastAsia="en-US" w:bidi="ar-SA"/>
      </w:rPr>
    </w:lvl>
    <w:lvl w:ilvl="8" w:tplc="4D4233E2">
      <w:numFmt w:val="bullet"/>
      <w:lvlText w:val="•"/>
      <w:lvlJc w:val="left"/>
      <w:pPr>
        <w:ind w:left="7881" w:hanging="164"/>
      </w:pPr>
      <w:rPr>
        <w:rFonts w:hint="default"/>
        <w:lang w:eastAsia="en-US" w:bidi="ar-SA"/>
      </w:rPr>
    </w:lvl>
  </w:abstractNum>
  <w:abstractNum w:abstractNumId="46" w15:restartNumberingAfterBreak="0">
    <w:nsid w:val="51A14EDF"/>
    <w:multiLevelType w:val="hybridMultilevel"/>
    <w:tmpl w:val="66FEAC8A"/>
    <w:lvl w:ilvl="0" w:tplc="3EA2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00369B"/>
    <w:multiLevelType w:val="hybridMultilevel"/>
    <w:tmpl w:val="C90099DA"/>
    <w:lvl w:ilvl="0" w:tplc="FF6A517E">
      <w:start w:val="2"/>
      <w:numFmt w:val="bullet"/>
      <w:lvlText w:val="-"/>
      <w:lvlJc w:val="left"/>
      <w:pPr>
        <w:tabs>
          <w:tab w:val="num" w:pos="1080"/>
        </w:tabs>
        <w:ind w:left="108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54935663">
    <w:abstractNumId w:val="47"/>
  </w:num>
  <w:num w:numId="2" w16cid:durableId="1684623219">
    <w:abstractNumId w:val="1"/>
  </w:num>
  <w:num w:numId="3" w16cid:durableId="833374511">
    <w:abstractNumId w:val="45"/>
  </w:num>
  <w:num w:numId="4" w16cid:durableId="1194222332">
    <w:abstractNumId w:val="0"/>
  </w:num>
  <w:num w:numId="5" w16cid:durableId="548613216">
    <w:abstractNumId w:val="2"/>
  </w:num>
  <w:num w:numId="6" w16cid:durableId="1097599327">
    <w:abstractNumId w:val="3"/>
  </w:num>
  <w:num w:numId="7" w16cid:durableId="426730364">
    <w:abstractNumId w:val="4"/>
  </w:num>
  <w:num w:numId="8" w16cid:durableId="1911500564">
    <w:abstractNumId w:val="5"/>
  </w:num>
  <w:num w:numId="9" w16cid:durableId="244730850">
    <w:abstractNumId w:val="6"/>
  </w:num>
  <w:num w:numId="10" w16cid:durableId="1556045419">
    <w:abstractNumId w:val="7"/>
  </w:num>
  <w:num w:numId="11" w16cid:durableId="1718771895">
    <w:abstractNumId w:val="8"/>
  </w:num>
  <w:num w:numId="12" w16cid:durableId="1384865641">
    <w:abstractNumId w:val="9"/>
  </w:num>
  <w:num w:numId="13" w16cid:durableId="1467626671">
    <w:abstractNumId w:val="10"/>
  </w:num>
  <w:num w:numId="14" w16cid:durableId="1226720093">
    <w:abstractNumId w:val="11"/>
  </w:num>
  <w:num w:numId="15" w16cid:durableId="933976448">
    <w:abstractNumId w:val="12"/>
  </w:num>
  <w:num w:numId="16" w16cid:durableId="282078802">
    <w:abstractNumId w:val="13"/>
  </w:num>
  <w:num w:numId="17" w16cid:durableId="121657767">
    <w:abstractNumId w:val="14"/>
  </w:num>
  <w:num w:numId="18" w16cid:durableId="1514372998">
    <w:abstractNumId w:val="15"/>
  </w:num>
  <w:num w:numId="19" w16cid:durableId="1932659866">
    <w:abstractNumId w:val="16"/>
  </w:num>
  <w:num w:numId="20" w16cid:durableId="1645429552">
    <w:abstractNumId w:val="17"/>
  </w:num>
  <w:num w:numId="21" w16cid:durableId="1673988096">
    <w:abstractNumId w:val="18"/>
  </w:num>
  <w:num w:numId="22" w16cid:durableId="1421485108">
    <w:abstractNumId w:val="19"/>
  </w:num>
  <w:num w:numId="23" w16cid:durableId="1954164714">
    <w:abstractNumId w:val="20"/>
  </w:num>
  <w:num w:numId="24" w16cid:durableId="2050449161">
    <w:abstractNumId w:val="21"/>
  </w:num>
  <w:num w:numId="25" w16cid:durableId="1889102330">
    <w:abstractNumId w:val="22"/>
  </w:num>
  <w:num w:numId="26" w16cid:durableId="1909027514">
    <w:abstractNumId w:val="23"/>
  </w:num>
  <w:num w:numId="27" w16cid:durableId="915433954">
    <w:abstractNumId w:val="24"/>
  </w:num>
  <w:num w:numId="28" w16cid:durableId="986863226">
    <w:abstractNumId w:val="25"/>
  </w:num>
  <w:num w:numId="29" w16cid:durableId="1382901707">
    <w:abstractNumId w:val="26"/>
  </w:num>
  <w:num w:numId="30" w16cid:durableId="831143824">
    <w:abstractNumId w:val="27"/>
  </w:num>
  <w:num w:numId="31" w16cid:durableId="1088700244">
    <w:abstractNumId w:val="28"/>
  </w:num>
  <w:num w:numId="32" w16cid:durableId="2055275351">
    <w:abstractNumId w:val="29"/>
  </w:num>
  <w:num w:numId="33" w16cid:durableId="892616729">
    <w:abstractNumId w:val="30"/>
  </w:num>
  <w:num w:numId="34" w16cid:durableId="788666733">
    <w:abstractNumId w:val="31"/>
  </w:num>
  <w:num w:numId="35" w16cid:durableId="2121413308">
    <w:abstractNumId w:val="32"/>
  </w:num>
  <w:num w:numId="36" w16cid:durableId="759570981">
    <w:abstractNumId w:val="33"/>
  </w:num>
  <w:num w:numId="37" w16cid:durableId="1748962957">
    <w:abstractNumId w:val="34"/>
  </w:num>
  <w:num w:numId="38" w16cid:durableId="1444419527">
    <w:abstractNumId w:val="35"/>
  </w:num>
  <w:num w:numId="39" w16cid:durableId="1390878874">
    <w:abstractNumId w:val="36"/>
  </w:num>
  <w:num w:numId="40" w16cid:durableId="455954880">
    <w:abstractNumId w:val="37"/>
  </w:num>
  <w:num w:numId="41" w16cid:durableId="720908053">
    <w:abstractNumId w:val="38"/>
  </w:num>
  <w:num w:numId="42" w16cid:durableId="2126656450">
    <w:abstractNumId w:val="39"/>
  </w:num>
  <w:num w:numId="43" w16cid:durableId="804467959">
    <w:abstractNumId w:val="40"/>
  </w:num>
  <w:num w:numId="44" w16cid:durableId="12651479">
    <w:abstractNumId w:val="41"/>
  </w:num>
  <w:num w:numId="45" w16cid:durableId="442462802">
    <w:abstractNumId w:val="44"/>
  </w:num>
  <w:num w:numId="46" w16cid:durableId="23017081">
    <w:abstractNumId w:val="42"/>
  </w:num>
  <w:num w:numId="47" w16cid:durableId="1463502701">
    <w:abstractNumId w:val="43"/>
  </w:num>
  <w:num w:numId="48" w16cid:durableId="3207350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E7"/>
    <w:rsid w:val="000A082A"/>
    <w:rsid w:val="000C1137"/>
    <w:rsid w:val="000F046A"/>
    <w:rsid w:val="00146C3C"/>
    <w:rsid w:val="00215FCD"/>
    <w:rsid w:val="002B4485"/>
    <w:rsid w:val="002C2CD8"/>
    <w:rsid w:val="00316D64"/>
    <w:rsid w:val="003218B6"/>
    <w:rsid w:val="00335930"/>
    <w:rsid w:val="003917AB"/>
    <w:rsid w:val="004433F7"/>
    <w:rsid w:val="00463AF3"/>
    <w:rsid w:val="004F41FE"/>
    <w:rsid w:val="005B49D1"/>
    <w:rsid w:val="0060430B"/>
    <w:rsid w:val="00637787"/>
    <w:rsid w:val="006A3005"/>
    <w:rsid w:val="00706505"/>
    <w:rsid w:val="00717540"/>
    <w:rsid w:val="007B2CF4"/>
    <w:rsid w:val="007E308D"/>
    <w:rsid w:val="00860B51"/>
    <w:rsid w:val="00A7793F"/>
    <w:rsid w:val="00AC3265"/>
    <w:rsid w:val="00AF5CF9"/>
    <w:rsid w:val="00B36949"/>
    <w:rsid w:val="00B46A60"/>
    <w:rsid w:val="00BB2F23"/>
    <w:rsid w:val="00C410DB"/>
    <w:rsid w:val="00C50763"/>
    <w:rsid w:val="00C6776F"/>
    <w:rsid w:val="00CA5A24"/>
    <w:rsid w:val="00CB37E7"/>
    <w:rsid w:val="00D27F6E"/>
    <w:rsid w:val="00D33952"/>
    <w:rsid w:val="00E23D7E"/>
    <w:rsid w:val="00EB3927"/>
    <w:rsid w:val="00ED5198"/>
    <w:rsid w:val="00F2224C"/>
    <w:rsid w:val="00F2496A"/>
    <w:rsid w:val="00F71A8D"/>
    <w:rsid w:val="00FA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7CB5"/>
  <w15:chartTrackingRefBased/>
  <w15:docId w15:val="{708F3EB0-40CD-4B1B-A94B-5DDD4FF1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7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B37E7"/>
    <w:rPr>
      <w:rFonts w:ascii="Tahoma" w:hAnsi="Tahoma" w:cs="Tahoma"/>
      <w:sz w:val="16"/>
      <w:szCs w:val="16"/>
    </w:rPr>
  </w:style>
  <w:style w:type="character" w:customStyle="1" w:styleId="BalloonTextChar">
    <w:name w:val="Balloon Text Char"/>
    <w:basedOn w:val="DefaultParagraphFont"/>
    <w:link w:val="BalloonText"/>
    <w:semiHidden/>
    <w:rsid w:val="00CB37E7"/>
    <w:rPr>
      <w:rFonts w:ascii="Tahoma" w:eastAsia="Times New Roman" w:hAnsi="Tahoma" w:cs="Tahoma"/>
      <w:sz w:val="16"/>
      <w:szCs w:val="16"/>
    </w:rPr>
  </w:style>
  <w:style w:type="paragraph" w:customStyle="1" w:styleId="rtejustify">
    <w:name w:val="rtejustify"/>
    <w:basedOn w:val="Normal"/>
    <w:rsid w:val="00CB37E7"/>
    <w:pPr>
      <w:spacing w:before="100" w:beforeAutospacing="1" w:after="100" w:afterAutospacing="1"/>
    </w:pPr>
  </w:style>
  <w:style w:type="paragraph" w:styleId="Header">
    <w:name w:val="header"/>
    <w:basedOn w:val="Normal"/>
    <w:link w:val="HeaderChar"/>
    <w:uiPriority w:val="99"/>
    <w:rsid w:val="00CB37E7"/>
    <w:pPr>
      <w:tabs>
        <w:tab w:val="center" w:pos="4680"/>
        <w:tab w:val="right" w:pos="9360"/>
      </w:tabs>
    </w:pPr>
  </w:style>
  <w:style w:type="character" w:customStyle="1" w:styleId="HeaderChar">
    <w:name w:val="Header Char"/>
    <w:basedOn w:val="DefaultParagraphFont"/>
    <w:link w:val="Header"/>
    <w:uiPriority w:val="99"/>
    <w:rsid w:val="00CB37E7"/>
    <w:rPr>
      <w:rFonts w:ascii="Times New Roman" w:eastAsia="Times New Roman" w:hAnsi="Times New Roman" w:cs="Times New Roman"/>
      <w:sz w:val="24"/>
      <w:szCs w:val="24"/>
    </w:rPr>
  </w:style>
  <w:style w:type="paragraph" w:styleId="Footer">
    <w:name w:val="footer"/>
    <w:basedOn w:val="Normal"/>
    <w:link w:val="FooterChar"/>
    <w:uiPriority w:val="99"/>
    <w:rsid w:val="00CB37E7"/>
    <w:pPr>
      <w:tabs>
        <w:tab w:val="center" w:pos="4680"/>
        <w:tab w:val="right" w:pos="9360"/>
      </w:tabs>
    </w:pPr>
  </w:style>
  <w:style w:type="character" w:customStyle="1" w:styleId="FooterChar">
    <w:name w:val="Footer Char"/>
    <w:basedOn w:val="DefaultParagraphFont"/>
    <w:link w:val="Footer"/>
    <w:uiPriority w:val="99"/>
    <w:rsid w:val="00CB37E7"/>
    <w:rPr>
      <w:rFonts w:ascii="Times New Roman" w:eastAsia="Times New Roman" w:hAnsi="Times New Roman" w:cs="Times New Roman"/>
      <w:sz w:val="24"/>
      <w:szCs w:val="24"/>
    </w:rPr>
  </w:style>
  <w:style w:type="character" w:customStyle="1" w:styleId="fontstyle01">
    <w:name w:val="fontstyle01"/>
    <w:rsid w:val="00CB37E7"/>
    <w:rPr>
      <w:rFonts w:ascii="Times New Roman" w:hAnsi="Times New Roman" w:cs="Times New Roman" w:hint="default"/>
      <w:b w:val="0"/>
      <w:bCs w:val="0"/>
      <w:i w:val="0"/>
      <w:iCs w:val="0"/>
      <w:color w:val="000000"/>
      <w:sz w:val="28"/>
      <w:szCs w:val="28"/>
    </w:rPr>
  </w:style>
  <w:style w:type="character" w:customStyle="1" w:styleId="BodyTextChar1">
    <w:name w:val="Body Text Char1"/>
    <w:link w:val="BodyText"/>
    <w:uiPriority w:val="99"/>
    <w:rsid w:val="00CB37E7"/>
    <w:rPr>
      <w:rFonts w:ascii="Times New Roman" w:eastAsia="Times New Roman" w:hAnsi="Times New Roman" w:cs="Times New Roman"/>
      <w:sz w:val="20"/>
      <w:szCs w:val="20"/>
    </w:rPr>
  </w:style>
  <w:style w:type="character" w:customStyle="1" w:styleId="Bodytext2">
    <w:name w:val="Body text (2)_"/>
    <w:link w:val="Bodytext20"/>
    <w:uiPriority w:val="99"/>
    <w:rsid w:val="00CB37E7"/>
    <w:rPr>
      <w:sz w:val="18"/>
      <w:szCs w:val="18"/>
    </w:rPr>
  </w:style>
  <w:style w:type="character" w:customStyle="1" w:styleId="Heading2">
    <w:name w:val="Heading #2_"/>
    <w:link w:val="Heading20"/>
    <w:uiPriority w:val="99"/>
    <w:rsid w:val="00CB37E7"/>
    <w:rPr>
      <w:b/>
      <w:bCs/>
      <w:sz w:val="26"/>
      <w:szCs w:val="26"/>
    </w:rPr>
  </w:style>
  <w:style w:type="character" w:customStyle="1" w:styleId="Headerorfooter2">
    <w:name w:val="Header or footer (2)_"/>
    <w:link w:val="Headerorfooter20"/>
    <w:uiPriority w:val="99"/>
    <w:rsid w:val="00CB37E7"/>
    <w:rPr>
      <w:rFonts w:ascii="Times New Roman" w:eastAsia="Times New Roman" w:hAnsi="Times New Roman" w:cs="Times New Roman"/>
      <w:sz w:val="20"/>
      <w:szCs w:val="20"/>
    </w:rPr>
  </w:style>
  <w:style w:type="character" w:customStyle="1" w:styleId="Heading1">
    <w:name w:val="Heading #1_"/>
    <w:link w:val="Heading10"/>
    <w:uiPriority w:val="99"/>
    <w:rsid w:val="00CB37E7"/>
    <w:rPr>
      <w:rFonts w:cs="Courier New"/>
      <w:color w:val="8A443B"/>
      <w:sz w:val="40"/>
      <w:szCs w:val="40"/>
    </w:rPr>
  </w:style>
  <w:style w:type="character" w:customStyle="1" w:styleId="Tablecaption">
    <w:name w:val="Table caption_"/>
    <w:link w:val="Tablecaption0"/>
    <w:uiPriority w:val="99"/>
    <w:rsid w:val="00CB37E7"/>
    <w:rPr>
      <w:rFonts w:ascii="Times New Roman" w:eastAsia="Times New Roman" w:hAnsi="Times New Roman" w:cs="Times New Roman"/>
      <w:sz w:val="20"/>
      <w:szCs w:val="20"/>
    </w:rPr>
  </w:style>
  <w:style w:type="character" w:customStyle="1" w:styleId="Other">
    <w:name w:val="Other_"/>
    <w:link w:val="Other0"/>
    <w:uiPriority w:val="99"/>
    <w:rsid w:val="00CB37E7"/>
    <w:rPr>
      <w:rFonts w:ascii="Times New Roman" w:eastAsia="Times New Roman" w:hAnsi="Times New Roman" w:cs="Times New Roman"/>
      <w:sz w:val="20"/>
      <w:szCs w:val="20"/>
    </w:rPr>
  </w:style>
  <w:style w:type="character" w:customStyle="1" w:styleId="Picturecaption">
    <w:name w:val="Picture caption_"/>
    <w:link w:val="Picturecaption0"/>
    <w:uiPriority w:val="99"/>
    <w:rsid w:val="00CB37E7"/>
    <w:rPr>
      <w:b/>
      <w:bCs/>
      <w:sz w:val="26"/>
      <w:szCs w:val="26"/>
    </w:rPr>
  </w:style>
  <w:style w:type="paragraph" w:styleId="BodyText">
    <w:name w:val="Body Text"/>
    <w:basedOn w:val="Normal"/>
    <w:link w:val="BodyTextChar1"/>
    <w:uiPriority w:val="99"/>
    <w:qFormat/>
    <w:rsid w:val="00CB37E7"/>
    <w:pPr>
      <w:widowControl w:val="0"/>
      <w:spacing w:after="100" w:line="276" w:lineRule="auto"/>
      <w:ind w:firstLine="400"/>
    </w:pPr>
    <w:rPr>
      <w:sz w:val="20"/>
      <w:szCs w:val="20"/>
    </w:rPr>
  </w:style>
  <w:style w:type="character" w:customStyle="1" w:styleId="BodyTextChar">
    <w:name w:val="Body Text Char"/>
    <w:basedOn w:val="DefaultParagraphFont"/>
    <w:uiPriority w:val="99"/>
    <w:rsid w:val="00CB37E7"/>
    <w:rPr>
      <w:rFonts w:ascii="Times New Roman" w:eastAsia="Times New Roman" w:hAnsi="Times New Roman" w:cs="Times New Roman"/>
      <w:sz w:val="24"/>
      <w:szCs w:val="24"/>
    </w:rPr>
  </w:style>
  <w:style w:type="paragraph" w:customStyle="1" w:styleId="Bodytext20">
    <w:name w:val="Body text (2)"/>
    <w:basedOn w:val="Normal"/>
    <w:link w:val="Bodytext2"/>
    <w:uiPriority w:val="99"/>
    <w:rsid w:val="00CB37E7"/>
    <w:pPr>
      <w:widowControl w:val="0"/>
      <w:spacing w:after="1000"/>
      <w:ind w:hanging="1500"/>
    </w:pPr>
    <w:rPr>
      <w:rFonts w:asciiTheme="minorHAnsi" w:eastAsiaTheme="minorHAnsi" w:hAnsiTheme="minorHAnsi" w:cstheme="minorBidi"/>
      <w:sz w:val="18"/>
      <w:szCs w:val="18"/>
    </w:rPr>
  </w:style>
  <w:style w:type="paragraph" w:customStyle="1" w:styleId="Heading20">
    <w:name w:val="Heading #2"/>
    <w:basedOn w:val="Normal"/>
    <w:link w:val="Heading2"/>
    <w:uiPriority w:val="99"/>
    <w:rsid w:val="00CB37E7"/>
    <w:pPr>
      <w:widowControl w:val="0"/>
      <w:spacing w:after="100" w:line="259" w:lineRule="auto"/>
      <w:outlineLvl w:val="1"/>
    </w:pPr>
    <w:rPr>
      <w:rFonts w:asciiTheme="minorHAnsi" w:eastAsiaTheme="minorHAnsi" w:hAnsiTheme="minorHAnsi" w:cstheme="minorBidi"/>
      <w:b/>
      <w:bCs/>
      <w:sz w:val="26"/>
      <w:szCs w:val="26"/>
    </w:rPr>
  </w:style>
  <w:style w:type="paragraph" w:customStyle="1" w:styleId="Headerorfooter20">
    <w:name w:val="Header or footer (2)"/>
    <w:basedOn w:val="Normal"/>
    <w:link w:val="Headerorfooter2"/>
    <w:uiPriority w:val="99"/>
    <w:rsid w:val="00CB37E7"/>
    <w:pPr>
      <w:widowControl w:val="0"/>
    </w:pPr>
    <w:rPr>
      <w:sz w:val="20"/>
      <w:szCs w:val="20"/>
    </w:rPr>
  </w:style>
  <w:style w:type="paragraph" w:customStyle="1" w:styleId="Heading10">
    <w:name w:val="Heading #1"/>
    <w:basedOn w:val="Normal"/>
    <w:link w:val="Heading1"/>
    <w:uiPriority w:val="99"/>
    <w:rsid w:val="00CB37E7"/>
    <w:pPr>
      <w:widowControl w:val="0"/>
      <w:ind w:left="2760"/>
      <w:outlineLvl w:val="0"/>
    </w:pPr>
    <w:rPr>
      <w:rFonts w:asciiTheme="minorHAnsi" w:eastAsiaTheme="minorHAnsi" w:hAnsiTheme="minorHAnsi" w:cs="Courier New"/>
      <w:color w:val="8A443B"/>
      <w:sz w:val="40"/>
      <w:szCs w:val="40"/>
    </w:rPr>
  </w:style>
  <w:style w:type="paragraph" w:customStyle="1" w:styleId="Tablecaption0">
    <w:name w:val="Table caption"/>
    <w:basedOn w:val="Normal"/>
    <w:link w:val="Tablecaption"/>
    <w:uiPriority w:val="99"/>
    <w:rsid w:val="00CB37E7"/>
    <w:pPr>
      <w:widowControl w:val="0"/>
    </w:pPr>
    <w:rPr>
      <w:sz w:val="20"/>
      <w:szCs w:val="20"/>
    </w:rPr>
  </w:style>
  <w:style w:type="paragraph" w:customStyle="1" w:styleId="Other0">
    <w:name w:val="Other"/>
    <w:basedOn w:val="Normal"/>
    <w:link w:val="Other"/>
    <w:uiPriority w:val="99"/>
    <w:rsid w:val="00CB37E7"/>
    <w:pPr>
      <w:widowControl w:val="0"/>
      <w:spacing w:after="100" w:line="276" w:lineRule="auto"/>
      <w:ind w:firstLine="400"/>
    </w:pPr>
    <w:rPr>
      <w:sz w:val="20"/>
      <w:szCs w:val="20"/>
    </w:rPr>
  </w:style>
  <w:style w:type="paragraph" w:customStyle="1" w:styleId="Picturecaption0">
    <w:name w:val="Picture caption"/>
    <w:basedOn w:val="Normal"/>
    <w:link w:val="Picturecaption"/>
    <w:uiPriority w:val="99"/>
    <w:rsid w:val="00CB37E7"/>
    <w:pPr>
      <w:widowControl w:val="0"/>
    </w:pPr>
    <w:rPr>
      <w:rFonts w:asciiTheme="minorHAnsi" w:eastAsiaTheme="minorHAnsi" w:hAnsiTheme="minorHAnsi" w:cstheme="minorBidi"/>
      <w:b/>
      <w:bCs/>
      <w:sz w:val="26"/>
      <w:szCs w:val="26"/>
    </w:rPr>
  </w:style>
  <w:style w:type="table" w:styleId="TableGrid">
    <w:name w:val="Table Grid"/>
    <w:basedOn w:val="TableNormal"/>
    <w:uiPriority w:val="39"/>
    <w:rsid w:val="00CB37E7"/>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John Scott</cp:lastModifiedBy>
  <cp:revision>2</cp:revision>
  <dcterms:created xsi:type="dcterms:W3CDTF">2026-02-25T03:20:00Z</dcterms:created>
  <dcterms:modified xsi:type="dcterms:W3CDTF">2026-02-25T03:20:00Z</dcterms:modified>
</cp:coreProperties>
</file>